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552"/>
      </w:tblGrid>
      <w:tr w:rsidR="00D80BE5" w14:paraId="4CF49AC2" w14:textId="77777777" w:rsidTr="00CD2E63">
        <w:tc>
          <w:tcPr>
            <w:tcW w:w="3398" w:type="dxa"/>
          </w:tcPr>
          <w:p w14:paraId="283FA100" w14:textId="4DDF8044" w:rsidR="00D80BE5" w:rsidRPr="00E779FB" w:rsidRDefault="00D80BE5" w:rsidP="00D80BE5">
            <w:pPr>
              <w:keepNext/>
              <w:suppressAutoHyphens/>
              <w:spacing w:before="0" w:after="0"/>
              <w:ind w:left="0" w:firstLine="0"/>
              <w:jc w:val="center"/>
              <w:outlineLvl w:val="4"/>
              <w:rPr>
                <w:rFonts w:ascii="Arial" w:hAnsi="Arial" w:cs="Arial"/>
                <w:bCs/>
                <w:iCs/>
                <w:sz w:val="12"/>
                <w:szCs w:val="12"/>
                <w:lang w:eastAsia="ar-SA"/>
              </w:rPr>
            </w:pPr>
          </w:p>
        </w:tc>
        <w:tc>
          <w:tcPr>
            <w:tcW w:w="3398" w:type="dxa"/>
          </w:tcPr>
          <w:p w14:paraId="2C10556B" w14:textId="77777777" w:rsidR="00D80BE5" w:rsidRDefault="00D80BE5" w:rsidP="00DE3F29">
            <w:pPr>
              <w:keepNext/>
              <w:suppressAutoHyphens/>
              <w:spacing w:before="0" w:after="0"/>
              <w:ind w:left="0" w:firstLine="0"/>
              <w:outlineLvl w:val="4"/>
              <w:rPr>
                <w:rFonts w:ascii="Arial" w:hAnsi="Arial" w:cs="Arial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52" w:type="dxa"/>
          </w:tcPr>
          <w:p w14:paraId="09A9AA3D" w14:textId="76A25D3A" w:rsidR="00D80BE5" w:rsidRDefault="009D166D" w:rsidP="008A69EB">
            <w:pPr>
              <w:keepNext/>
              <w:suppressAutoHyphens/>
              <w:spacing w:before="0" w:after="0"/>
              <w:ind w:left="0" w:firstLine="0"/>
              <w:jc w:val="right"/>
              <w:outlineLvl w:val="4"/>
              <w:rPr>
                <w:rFonts w:ascii="Arial" w:hAnsi="Arial" w:cs="Arial"/>
                <w:b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Jawor, dnia </w:t>
            </w:r>
            <w:r w:rsidR="002501F3">
              <w:rPr>
                <w:rFonts w:ascii="Verdana" w:hAnsi="Verdana"/>
                <w:bCs/>
                <w:color w:val="000000"/>
                <w:sz w:val="18"/>
                <w:szCs w:val="18"/>
              </w:rPr>
              <w:t>05</w:t>
            </w:r>
            <w:r w:rsidR="002436CB">
              <w:rPr>
                <w:rFonts w:ascii="Verdana" w:hAnsi="Verdana"/>
                <w:bCs/>
                <w:color w:val="000000"/>
                <w:sz w:val="18"/>
                <w:szCs w:val="18"/>
              </w:rPr>
              <w:t>.0</w:t>
            </w:r>
            <w:r w:rsidR="002501F3">
              <w:rPr>
                <w:rFonts w:ascii="Verdana" w:hAnsi="Verdana"/>
                <w:bCs/>
                <w:color w:val="000000"/>
                <w:sz w:val="18"/>
                <w:szCs w:val="18"/>
              </w:rPr>
              <w:t>6</w:t>
            </w:r>
            <w:r w:rsidRPr="00D64A3E">
              <w:rPr>
                <w:rFonts w:ascii="Verdana" w:hAnsi="Verdana"/>
                <w:bCs/>
                <w:color w:val="000000"/>
                <w:sz w:val="18"/>
                <w:szCs w:val="18"/>
              </w:rPr>
              <w:t>.</w:t>
            </w:r>
            <w:r w:rsidR="002F4AF9">
              <w:rPr>
                <w:rFonts w:ascii="Verdana" w:hAnsi="Verdana"/>
                <w:bCs/>
                <w:color w:val="000000"/>
                <w:sz w:val="18"/>
                <w:szCs w:val="18"/>
              </w:rPr>
              <w:t>202</w:t>
            </w:r>
            <w:r w:rsidR="00F332A3">
              <w:rPr>
                <w:rFonts w:ascii="Verdana" w:hAnsi="Verdana"/>
                <w:bCs/>
                <w:color w:val="000000"/>
                <w:sz w:val="18"/>
                <w:szCs w:val="18"/>
              </w:rPr>
              <w:t>5</w:t>
            </w:r>
            <w:r w:rsidR="00D80BE5" w:rsidRPr="00D64A3E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r.</w:t>
            </w:r>
          </w:p>
        </w:tc>
      </w:tr>
    </w:tbl>
    <w:p w14:paraId="5EE1F1F2" w14:textId="77777777" w:rsidR="00F36D43" w:rsidRPr="00D30A7F" w:rsidRDefault="00F36D43" w:rsidP="006C1520">
      <w:pPr>
        <w:pStyle w:val="Tekstpodstawowy"/>
        <w:spacing w:before="0" w:after="0" w:line="240" w:lineRule="auto"/>
        <w:ind w:left="0" w:firstLine="0"/>
        <w:rPr>
          <w:b/>
          <w:sz w:val="22"/>
          <w:szCs w:val="22"/>
        </w:rPr>
      </w:pPr>
    </w:p>
    <w:p w14:paraId="1D0BB937" w14:textId="77777777" w:rsidR="00F36D43" w:rsidRPr="008B4A1B" w:rsidRDefault="00ED73DF" w:rsidP="00ED73DF">
      <w:pPr>
        <w:shd w:val="clear" w:color="auto" w:fill="FFFFFF"/>
        <w:spacing w:before="0" w:after="0"/>
        <w:ind w:left="0" w:firstLine="0"/>
        <w:jc w:val="center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OGŁOSZENIE O ZAMÓWIENIU</w:t>
      </w:r>
    </w:p>
    <w:p w14:paraId="65CD46D3" w14:textId="71228202" w:rsidR="00D17AEA" w:rsidRPr="001A063E" w:rsidRDefault="006C1520" w:rsidP="00440C9F">
      <w:pPr>
        <w:spacing w:before="0" w:after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1A063E">
        <w:rPr>
          <w:rFonts w:ascii="Verdana" w:hAnsi="Verdana"/>
          <w:b/>
          <w:color w:val="000000"/>
          <w:sz w:val="18"/>
          <w:szCs w:val="18"/>
        </w:rPr>
        <w:t>nr sprawy CJ/</w:t>
      </w:r>
      <w:r w:rsidR="00761550">
        <w:rPr>
          <w:rFonts w:ascii="Verdana" w:hAnsi="Verdana"/>
          <w:b/>
          <w:color w:val="000000"/>
          <w:sz w:val="18"/>
          <w:szCs w:val="18"/>
        </w:rPr>
        <w:t>5</w:t>
      </w:r>
      <w:r w:rsidR="009D166D" w:rsidRPr="001A063E">
        <w:rPr>
          <w:rFonts w:ascii="Verdana" w:hAnsi="Verdana"/>
          <w:b/>
          <w:color w:val="000000"/>
          <w:sz w:val="18"/>
          <w:szCs w:val="18"/>
        </w:rPr>
        <w:t>/</w:t>
      </w:r>
      <w:r w:rsidR="00410029" w:rsidRPr="001A063E">
        <w:rPr>
          <w:rFonts w:ascii="Verdana" w:hAnsi="Verdana"/>
          <w:b/>
          <w:color w:val="000000"/>
          <w:sz w:val="18"/>
          <w:szCs w:val="18"/>
        </w:rPr>
        <w:t>202</w:t>
      </w:r>
      <w:r w:rsidR="00F332A3" w:rsidRPr="001A063E">
        <w:rPr>
          <w:rFonts w:ascii="Verdana" w:hAnsi="Verdana"/>
          <w:b/>
          <w:color w:val="000000"/>
          <w:sz w:val="18"/>
          <w:szCs w:val="18"/>
        </w:rPr>
        <w:t>5</w:t>
      </w:r>
    </w:p>
    <w:p w14:paraId="0F22F04F" w14:textId="77777777" w:rsidR="00797AE7" w:rsidRPr="00471350" w:rsidRDefault="0002210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471350">
        <w:rPr>
          <w:rFonts w:ascii="Verdana" w:hAnsi="Verdana"/>
          <w:bCs/>
          <w:color w:val="000000"/>
          <w:sz w:val="18"/>
          <w:szCs w:val="18"/>
        </w:rPr>
        <w:t>Określenie Zamawiającego</w:t>
      </w:r>
    </w:p>
    <w:p w14:paraId="4A69D081" w14:textId="77777777" w:rsidR="00D17AEA" w:rsidRDefault="00D17AEA" w:rsidP="00D17AEA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CIEPŁO-JAWOR Sp. z o.o., ul. Moniuszki 2A, 59-400 Jawor</w:t>
      </w:r>
    </w:p>
    <w:p w14:paraId="5870BB7B" w14:textId="77777777" w:rsidR="00D17AEA" w:rsidRDefault="00D17AEA" w:rsidP="00D17AEA">
      <w:pPr>
        <w:pStyle w:val="Akapitzlist"/>
        <w:shd w:val="clear" w:color="auto" w:fill="FFFFFF"/>
        <w:spacing w:after="0" w:line="240" w:lineRule="auto"/>
        <w:jc w:val="both"/>
      </w:pPr>
      <w:r>
        <w:rPr>
          <w:rFonts w:ascii="Verdana" w:hAnsi="Verdana"/>
          <w:bCs/>
          <w:color w:val="000000"/>
          <w:sz w:val="18"/>
          <w:szCs w:val="18"/>
        </w:rPr>
        <w:t>strona www :</w:t>
      </w:r>
      <w:r w:rsidRPr="00D17AEA">
        <w:t xml:space="preserve"> </w:t>
      </w:r>
      <w:hyperlink r:id="rId8" w:history="1">
        <w:r w:rsidRPr="00F74DFE">
          <w:rPr>
            <w:rStyle w:val="Hipercze"/>
            <w:rFonts w:ascii="Verdana" w:hAnsi="Verdana"/>
            <w:sz w:val="18"/>
            <w:szCs w:val="18"/>
          </w:rPr>
          <w:t>www.cieplo-jawor.pl</w:t>
        </w:r>
      </w:hyperlink>
    </w:p>
    <w:p w14:paraId="0EB8B0EA" w14:textId="77777777" w:rsidR="001A063E" w:rsidRPr="001A063E" w:rsidRDefault="001A063E" w:rsidP="001A063E">
      <w:pPr>
        <w:pStyle w:val="Akapitzlist"/>
        <w:spacing w:line="240" w:lineRule="auto"/>
      </w:pPr>
      <w:r w:rsidRPr="001A063E">
        <w:t xml:space="preserve">e-mail:  </w:t>
      </w:r>
      <w:bookmarkStart w:id="0" w:name="tb1_2_Email"/>
      <w:r w:rsidRPr="001A063E">
        <w:fldChar w:fldCharType="begin"/>
      </w:r>
      <w:r w:rsidRPr="001A063E">
        <w:instrText>HYPERLINK "mailto:biuro@cieplo-jawor.pl"</w:instrText>
      </w:r>
      <w:r w:rsidRPr="001A063E">
        <w:fldChar w:fldCharType="separate"/>
      </w:r>
      <w:r w:rsidRPr="001A063E">
        <w:rPr>
          <w:rStyle w:val="Hipercze"/>
        </w:rPr>
        <w:t>biuro@cieplo-jawor.pl</w:t>
      </w:r>
      <w:bookmarkEnd w:id="0"/>
      <w:r w:rsidRPr="001A063E">
        <w:fldChar w:fldCharType="end"/>
      </w:r>
      <w:r w:rsidRPr="001A063E">
        <w:t xml:space="preserve"> – składanie zapytań</w:t>
      </w:r>
    </w:p>
    <w:p w14:paraId="5E67B3E2" w14:textId="7FF98004" w:rsidR="001A063E" w:rsidRPr="009C244F" w:rsidRDefault="001A063E" w:rsidP="001A063E">
      <w:pPr>
        <w:pStyle w:val="Akapitzlist"/>
        <w:spacing w:line="240" w:lineRule="auto"/>
        <w:rPr>
          <w:b/>
          <w:bCs/>
          <w:color w:val="EE0000"/>
        </w:rPr>
      </w:pPr>
      <w:r w:rsidRPr="001A063E">
        <w:t xml:space="preserve">e-mail: </w:t>
      </w:r>
      <w:hyperlink r:id="rId9" w:history="1">
        <w:r w:rsidRPr="001A063E">
          <w:rPr>
            <w:rStyle w:val="Hipercze"/>
          </w:rPr>
          <w:t>przetargi@cieplo-jawor.pl</w:t>
        </w:r>
      </w:hyperlink>
      <w:r w:rsidRPr="001A063E">
        <w:t xml:space="preserve"> – </w:t>
      </w:r>
      <w:r w:rsidR="00B81901" w:rsidRPr="009C244F">
        <w:rPr>
          <w:b/>
          <w:bCs/>
          <w:color w:val="EE0000"/>
        </w:rPr>
        <w:t xml:space="preserve">wyłącznie </w:t>
      </w:r>
      <w:r w:rsidRPr="009C244F">
        <w:rPr>
          <w:b/>
          <w:bCs/>
          <w:color w:val="EE0000"/>
        </w:rPr>
        <w:t>składanie ofert</w:t>
      </w:r>
    </w:p>
    <w:p w14:paraId="499D62E7" w14:textId="77777777" w:rsidR="00F04133" w:rsidRDefault="00D17AEA" w:rsidP="00123B7A">
      <w:pPr>
        <w:pStyle w:val="Akapitzlist"/>
        <w:shd w:val="clear" w:color="auto" w:fill="FFFFFF"/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tel. 76 870 40 33</w:t>
      </w:r>
    </w:p>
    <w:p w14:paraId="35E81C8C" w14:textId="77777777" w:rsidR="00123B7A" w:rsidRDefault="00123B7A" w:rsidP="00123B7A">
      <w:pPr>
        <w:pStyle w:val="Akapitzlist"/>
        <w:shd w:val="clear" w:color="auto" w:fill="FFFFFF"/>
        <w:spacing w:after="0" w:line="240" w:lineRule="auto"/>
        <w:jc w:val="both"/>
        <w:rPr>
          <w:bCs/>
          <w:color w:val="000000"/>
        </w:rPr>
      </w:pPr>
    </w:p>
    <w:p w14:paraId="249BFE87" w14:textId="77777777" w:rsidR="006276E8" w:rsidRPr="005F32A0" w:rsidRDefault="006276E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Nazwa</w:t>
      </w:r>
      <w:r w:rsidRPr="00471350">
        <w:rPr>
          <w:rFonts w:ascii="Verdana" w:hAnsi="Verdana"/>
          <w:bCs/>
          <w:color w:val="000000"/>
          <w:sz w:val="18"/>
          <w:szCs w:val="18"/>
        </w:rPr>
        <w:t xml:space="preserve"> przedmiotu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14:paraId="1D972B99" w14:textId="5EE1ECB1" w:rsidR="00D10CEA" w:rsidRPr="0015624C" w:rsidRDefault="00D10CEA" w:rsidP="009C244F">
      <w:pPr>
        <w:pStyle w:val="Akapitzlist"/>
        <w:rPr>
          <w:rFonts w:ascii="Verdana" w:eastAsia="Arial,Bold" w:hAnsi="Verdana" w:cs="Tahoma"/>
          <w:sz w:val="18"/>
          <w:szCs w:val="18"/>
        </w:rPr>
      </w:pPr>
      <w:r w:rsidRPr="00D10CEA">
        <w:rPr>
          <w:rFonts w:ascii="Verdana" w:hAnsi="Verdana" w:cs="Tahoma"/>
          <w:sz w:val="18"/>
          <w:szCs w:val="18"/>
        </w:rPr>
        <w:t>„</w:t>
      </w:r>
      <w:r w:rsidRPr="00D10CEA">
        <w:rPr>
          <w:rFonts w:ascii="Verdana" w:eastAsia="Arial,Bold" w:hAnsi="Verdana" w:cs="Tahoma"/>
          <w:sz w:val="18"/>
          <w:szCs w:val="18"/>
        </w:rPr>
        <w:t xml:space="preserve">Pełnienie funkcji Inspektora Nadzoru Inwestorskiego przy realizacji zadania pn.: </w:t>
      </w:r>
      <w:r w:rsidR="0015624C" w:rsidRPr="0015624C">
        <w:rPr>
          <w:rFonts w:ascii="Verdana" w:eastAsia="Arial,Bold" w:hAnsi="Verdana" w:cs="Tahoma"/>
          <w:sz w:val="18"/>
          <w:szCs w:val="18"/>
        </w:rPr>
        <w:t>„</w:t>
      </w:r>
      <w:r w:rsidR="0015624C" w:rsidRPr="0015624C">
        <w:rPr>
          <w:rFonts w:ascii="Tahoma" w:eastAsia="Arial,Bold" w:hAnsi="Tahoma" w:cs="Tahoma"/>
          <w:b/>
          <w:bCs/>
          <w:sz w:val="18"/>
          <w:szCs w:val="18"/>
        </w:rPr>
        <w:t>Budowa sieci preizolowanej i przyłączy ciepłowniczych preizolowanych wraz z przebudową sieci ciepłowniczej</w:t>
      </w:r>
      <w:r w:rsidR="009C244F">
        <w:rPr>
          <w:rFonts w:ascii="Tahoma" w:eastAsia="Arial,Bold" w:hAnsi="Tahoma" w:cs="Tahoma"/>
          <w:b/>
          <w:bCs/>
          <w:sz w:val="18"/>
          <w:szCs w:val="18"/>
        </w:rPr>
        <w:t xml:space="preserve">  </w:t>
      </w:r>
      <w:r w:rsidR="0015624C" w:rsidRPr="0015624C">
        <w:rPr>
          <w:rFonts w:ascii="Tahoma" w:eastAsia="Arial,Bold" w:hAnsi="Tahoma" w:cs="Tahoma"/>
          <w:b/>
          <w:bCs/>
          <w:sz w:val="18"/>
          <w:szCs w:val="18"/>
        </w:rPr>
        <w:t>tradycyjnej na sieć preizolowaną  w rejonie  ul. Bolesława Rogatki, ul.  Królowej Marysieńki, ul. Królowej Jadwigi, ul. Władysława Jagiellończyka na Osiedlu</w:t>
      </w:r>
      <w:r w:rsidR="0015624C">
        <w:rPr>
          <w:rFonts w:ascii="Tahoma" w:eastAsia="Arial,Bold" w:hAnsi="Tahoma" w:cs="Tahoma"/>
          <w:b/>
          <w:bCs/>
          <w:sz w:val="18"/>
          <w:szCs w:val="18"/>
        </w:rPr>
        <w:t xml:space="preserve"> </w:t>
      </w:r>
      <w:r w:rsidR="0015624C" w:rsidRPr="0015624C">
        <w:rPr>
          <w:rFonts w:ascii="Tahoma" w:eastAsia="Arial,Bold" w:hAnsi="Tahoma" w:cs="Tahoma"/>
          <w:b/>
          <w:bCs/>
          <w:sz w:val="18"/>
          <w:szCs w:val="18"/>
        </w:rPr>
        <w:t>Słowiańskim w Jaworze</w:t>
      </w:r>
      <w:r w:rsidRPr="0015624C">
        <w:rPr>
          <w:rFonts w:ascii="Verdana" w:eastAsia="Arial,Bold" w:hAnsi="Verdana" w:cs="Tahoma"/>
          <w:sz w:val="18"/>
          <w:szCs w:val="18"/>
        </w:rPr>
        <w:t>.</w:t>
      </w:r>
      <w:r w:rsidRPr="0015624C">
        <w:rPr>
          <w:rFonts w:ascii="Verdana" w:hAnsi="Verdana" w:cs="Tahoma"/>
          <w:spacing w:val="10"/>
          <w:sz w:val="18"/>
          <w:szCs w:val="18"/>
        </w:rPr>
        <w:t>”</w:t>
      </w:r>
    </w:p>
    <w:p w14:paraId="0B607A70" w14:textId="77777777" w:rsidR="003C1FB3" w:rsidRDefault="003C1FB3" w:rsidP="0008418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F45C540" w14:textId="77777777" w:rsidR="006276E8" w:rsidRPr="00A83C99" w:rsidRDefault="006276E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471350">
        <w:rPr>
          <w:rFonts w:ascii="Verdana" w:hAnsi="Verdana"/>
          <w:bCs/>
          <w:color w:val="000000"/>
          <w:sz w:val="18"/>
          <w:szCs w:val="18"/>
        </w:rPr>
        <w:t>Opis przedmiotu</w:t>
      </w:r>
      <w:r>
        <w:rPr>
          <w:rFonts w:ascii="Verdana" w:hAnsi="Verdana"/>
          <w:bCs/>
          <w:color w:val="000000"/>
          <w:sz w:val="18"/>
          <w:szCs w:val="18"/>
        </w:rPr>
        <w:t xml:space="preserve"> zamówienia</w:t>
      </w:r>
    </w:p>
    <w:p w14:paraId="4C68587E" w14:textId="799DC7BF" w:rsidR="00D10CEA" w:rsidRPr="00255F6D" w:rsidRDefault="00D10CEA" w:rsidP="0015624C">
      <w:pPr>
        <w:pStyle w:val="Akapitzlist"/>
        <w:widowControl w:val="0"/>
        <w:autoSpaceDE w:val="0"/>
        <w:autoSpaceDN w:val="0"/>
        <w:adjustRightInd w:val="0"/>
        <w:spacing w:after="0"/>
        <w:ind w:left="579" w:right="440" w:firstLine="141"/>
        <w:jc w:val="both"/>
        <w:rPr>
          <w:rFonts w:ascii="Verdana" w:eastAsia="Arial" w:hAnsi="Verdana" w:cstheme="minorHAnsi"/>
          <w:strike/>
          <w:sz w:val="18"/>
          <w:szCs w:val="18"/>
        </w:rPr>
      </w:pPr>
      <w:r w:rsidRPr="00D10CEA">
        <w:rPr>
          <w:rFonts w:ascii="Verdana" w:hAnsi="Verdana" w:cstheme="minorHAnsi"/>
          <w:sz w:val="18"/>
          <w:szCs w:val="18"/>
        </w:rPr>
        <w:t xml:space="preserve">Przedmiotem zamówienia jest wyłonienie osoby, która </w:t>
      </w:r>
      <w:r w:rsidRPr="00D10CEA">
        <w:rPr>
          <w:rFonts w:ascii="Verdana" w:eastAsia="Arial" w:hAnsi="Verdana" w:cstheme="minorHAnsi"/>
          <w:sz w:val="18"/>
          <w:szCs w:val="18"/>
        </w:rPr>
        <w:t>pełnić będzie</w:t>
      </w:r>
      <w:r w:rsidR="00255F6D">
        <w:rPr>
          <w:rFonts w:ascii="Verdana" w:eastAsia="Arial" w:hAnsi="Verdana" w:cstheme="minorHAnsi"/>
          <w:sz w:val="18"/>
          <w:szCs w:val="18"/>
        </w:rPr>
        <w:t xml:space="preserve"> </w:t>
      </w:r>
      <w:r w:rsidR="00255F6D" w:rsidRPr="00D10CEA">
        <w:rPr>
          <w:rFonts w:ascii="Verdana" w:eastAsia="Arial" w:hAnsi="Verdana" w:cstheme="minorHAnsi"/>
          <w:sz w:val="18"/>
          <w:szCs w:val="18"/>
        </w:rPr>
        <w:t>funkcje inspektora nadzoru inwestorskiego</w:t>
      </w:r>
      <w:r w:rsidR="00255F6D">
        <w:rPr>
          <w:rFonts w:ascii="Verdana" w:eastAsia="Arial" w:hAnsi="Verdana" w:cstheme="minorHAnsi"/>
          <w:sz w:val="18"/>
          <w:szCs w:val="18"/>
        </w:rPr>
        <w:t xml:space="preserve"> podczas wykonywania robót szczegółowo opisanych w </w:t>
      </w:r>
      <w:r w:rsidR="0015624C">
        <w:rPr>
          <w:rFonts w:ascii="Verdana" w:eastAsia="Arial" w:hAnsi="Verdana" w:cstheme="minorHAnsi"/>
          <w:sz w:val="18"/>
          <w:szCs w:val="18"/>
        </w:rPr>
        <w:t xml:space="preserve">SIWZ z dnia 29 kwietnia 2025r. </w:t>
      </w:r>
      <w:r w:rsidR="000E4010">
        <w:rPr>
          <w:rFonts w:ascii="Verdana" w:eastAsia="Arial" w:hAnsi="Verdana" w:cstheme="minorHAnsi"/>
          <w:sz w:val="18"/>
          <w:szCs w:val="18"/>
        </w:rPr>
        <w:t xml:space="preserve">(załącznik nr 3) </w:t>
      </w:r>
      <w:r w:rsidR="0015624C">
        <w:rPr>
          <w:rFonts w:ascii="Verdana" w:eastAsia="Arial" w:hAnsi="Verdana" w:cstheme="minorHAnsi"/>
          <w:sz w:val="18"/>
          <w:szCs w:val="18"/>
        </w:rPr>
        <w:t>oraz projekcie budowlano-wykonawczym</w:t>
      </w:r>
      <w:r w:rsidR="00EF220D">
        <w:rPr>
          <w:rFonts w:ascii="Verdana" w:eastAsia="Arial" w:hAnsi="Verdana" w:cstheme="minorHAnsi"/>
          <w:sz w:val="18"/>
          <w:szCs w:val="18"/>
        </w:rPr>
        <w:t xml:space="preserve"> (załącznik nr 4).</w:t>
      </w:r>
    </w:p>
    <w:p w14:paraId="635C150F" w14:textId="77777777" w:rsidR="00635D36" w:rsidRPr="00635D36" w:rsidRDefault="00635D36" w:rsidP="00635D36">
      <w:pPr>
        <w:pStyle w:val="Akapitzlist"/>
        <w:shd w:val="clear" w:color="auto" w:fill="FFFFFF"/>
        <w:spacing w:after="0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14:paraId="59D0FAB6" w14:textId="6FB6E912" w:rsidR="005F31BF" w:rsidRPr="00693A4E" w:rsidRDefault="006276E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693A4E">
        <w:rPr>
          <w:rFonts w:ascii="Verdana" w:hAnsi="Verdana"/>
          <w:bCs/>
          <w:color w:val="000000"/>
          <w:sz w:val="18"/>
          <w:szCs w:val="18"/>
        </w:rPr>
        <w:t xml:space="preserve">Wadium : </w:t>
      </w:r>
      <w:r w:rsidR="007F76AE" w:rsidRPr="00693A4E">
        <w:rPr>
          <w:rFonts w:ascii="Verdana" w:hAnsi="Verdana"/>
          <w:b/>
          <w:color w:val="000000"/>
          <w:sz w:val="18"/>
          <w:szCs w:val="18"/>
        </w:rPr>
        <w:t>5</w:t>
      </w:r>
      <w:r w:rsidR="00637C00" w:rsidRPr="00693A4E">
        <w:rPr>
          <w:rFonts w:ascii="Verdana" w:hAnsi="Verdana"/>
          <w:b/>
          <w:color w:val="000000"/>
          <w:sz w:val="18"/>
          <w:szCs w:val="18"/>
        </w:rPr>
        <w:t> 000,00 zł</w:t>
      </w:r>
      <w:r w:rsidR="005F31BF" w:rsidRPr="00693A4E">
        <w:rPr>
          <w:rFonts w:ascii="Verdana" w:hAnsi="Verdana"/>
          <w:b/>
          <w:color w:val="000000"/>
          <w:sz w:val="18"/>
          <w:szCs w:val="18"/>
        </w:rPr>
        <w:t xml:space="preserve">   </w:t>
      </w:r>
    </w:p>
    <w:p w14:paraId="40B3BC86" w14:textId="4BF8615D" w:rsidR="006276E8" w:rsidRPr="00693A4E" w:rsidRDefault="006276E8" w:rsidP="004E19B3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AC48D02" w14:textId="57183DD1" w:rsidR="005F31BF" w:rsidRPr="005F31BF" w:rsidRDefault="004E19B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693A4E">
        <w:rPr>
          <w:rFonts w:ascii="Verdana" w:hAnsi="Verdana"/>
          <w:bCs/>
          <w:color w:val="000000"/>
          <w:sz w:val="18"/>
          <w:szCs w:val="18"/>
        </w:rPr>
        <w:t xml:space="preserve">Zabezpieczenie należytego wykonania umowy: </w:t>
      </w:r>
      <w:r w:rsidRPr="00693A4E">
        <w:rPr>
          <w:rFonts w:ascii="Verdana" w:hAnsi="Verdana" w:cs="Arial"/>
          <w:b/>
          <w:bCs/>
          <w:sz w:val="18"/>
          <w:szCs w:val="18"/>
        </w:rPr>
        <w:t>10% ceny brutto</w:t>
      </w:r>
      <w:r w:rsidRPr="00503A8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81901">
        <w:rPr>
          <w:rFonts w:ascii="Verdana" w:hAnsi="Verdana" w:cs="Arial"/>
          <w:b/>
          <w:bCs/>
          <w:sz w:val="18"/>
          <w:szCs w:val="18"/>
        </w:rPr>
        <w:t>oferty</w:t>
      </w:r>
      <w:r w:rsidR="005F31BF">
        <w:rPr>
          <w:rFonts w:ascii="Verdana" w:hAnsi="Verdana" w:cs="Arial"/>
          <w:b/>
          <w:bCs/>
          <w:sz w:val="18"/>
          <w:szCs w:val="18"/>
        </w:rPr>
        <w:t>.</w:t>
      </w:r>
      <w:r w:rsidRPr="00503A8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5F31BF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</w:t>
      </w:r>
    </w:p>
    <w:p w14:paraId="4A544947" w14:textId="77777777" w:rsidR="00A83C99" w:rsidRPr="007F76AE" w:rsidRDefault="00A83C99" w:rsidP="00A83C99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D588F11" w14:textId="3881E086" w:rsidR="00503A8E" w:rsidRPr="007F76AE" w:rsidRDefault="006276E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7F76AE">
        <w:rPr>
          <w:rFonts w:ascii="Verdana" w:hAnsi="Verdana"/>
          <w:bCs/>
          <w:color w:val="000000"/>
          <w:sz w:val="18"/>
          <w:szCs w:val="18"/>
        </w:rPr>
        <w:t>K</w:t>
      </w:r>
      <w:r w:rsidR="00A83C99" w:rsidRPr="007F76AE">
        <w:rPr>
          <w:rFonts w:ascii="Verdana" w:hAnsi="Verdana"/>
          <w:bCs/>
          <w:color w:val="000000"/>
          <w:sz w:val="18"/>
          <w:szCs w:val="18"/>
        </w:rPr>
        <w:t>ryteri</w:t>
      </w:r>
      <w:r w:rsidR="00503A8E" w:rsidRPr="007F76AE">
        <w:rPr>
          <w:rFonts w:ascii="Verdana" w:hAnsi="Verdana"/>
          <w:bCs/>
          <w:color w:val="000000"/>
          <w:sz w:val="18"/>
          <w:szCs w:val="18"/>
        </w:rPr>
        <w:t>a</w:t>
      </w:r>
      <w:r w:rsidR="00A83C99" w:rsidRPr="007F76AE">
        <w:rPr>
          <w:rFonts w:ascii="Verdana" w:hAnsi="Verdana"/>
          <w:bCs/>
          <w:color w:val="000000"/>
          <w:sz w:val="18"/>
          <w:szCs w:val="18"/>
        </w:rPr>
        <w:t xml:space="preserve"> wyboru (oceny)</w:t>
      </w:r>
      <w:r w:rsidR="00503A8E" w:rsidRPr="007F76AE">
        <w:rPr>
          <w:rFonts w:ascii="Verdana" w:hAnsi="Verdana"/>
          <w:bCs/>
          <w:color w:val="000000"/>
          <w:sz w:val="18"/>
          <w:szCs w:val="18"/>
        </w:rPr>
        <w:t>: cena</w:t>
      </w:r>
      <w:r w:rsidR="00D10CEA" w:rsidRPr="007F76AE">
        <w:rPr>
          <w:rFonts w:ascii="Verdana" w:hAnsi="Verdana"/>
          <w:bCs/>
          <w:color w:val="000000"/>
          <w:sz w:val="18"/>
          <w:szCs w:val="18"/>
        </w:rPr>
        <w:t xml:space="preserve"> ofert</w:t>
      </w:r>
      <w:r w:rsidR="007F76AE" w:rsidRPr="007F76AE">
        <w:rPr>
          <w:rFonts w:ascii="Verdana" w:hAnsi="Verdana"/>
          <w:bCs/>
          <w:color w:val="000000"/>
          <w:sz w:val="18"/>
          <w:szCs w:val="18"/>
        </w:rPr>
        <w:t>y 100% cena:</w:t>
      </w:r>
    </w:p>
    <w:p w14:paraId="1B6125C1" w14:textId="77777777" w:rsidR="007F76AE" w:rsidRPr="007F76AE" w:rsidRDefault="007F76AE" w:rsidP="007F76AE">
      <w:pPr>
        <w:pStyle w:val="Akapitzlist"/>
        <w:rPr>
          <w:rFonts w:ascii="Verdana" w:hAnsi="Verdana"/>
          <w:bCs/>
          <w:color w:val="000000"/>
          <w:sz w:val="18"/>
          <w:szCs w:val="18"/>
        </w:rPr>
      </w:pPr>
    </w:p>
    <w:p w14:paraId="0CB084AE" w14:textId="77777777" w:rsidR="007F76AE" w:rsidRPr="007F76AE" w:rsidRDefault="007F76AE" w:rsidP="007F76AE">
      <w:pPr>
        <w:spacing w:before="0" w:after="0"/>
        <w:ind w:firstLine="72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>Cena – 100% = 100 pkt wg wzoru:</w:t>
      </w:r>
    </w:p>
    <w:p w14:paraId="3620BFE4" w14:textId="77777777" w:rsidR="007F76AE" w:rsidRPr="007F76AE" w:rsidRDefault="007F76AE" w:rsidP="007F76AE">
      <w:pPr>
        <w:spacing w:before="0" w:after="0"/>
        <w:ind w:firstLine="720"/>
        <w:jc w:val="both"/>
        <w:rPr>
          <w:rFonts w:ascii="Verdana" w:hAnsi="Verdana" w:cs="Arial"/>
          <w:sz w:val="18"/>
          <w:szCs w:val="18"/>
        </w:rPr>
      </w:pPr>
    </w:p>
    <w:p w14:paraId="7E001FDB" w14:textId="77777777" w:rsidR="007F76AE" w:rsidRPr="007F76AE" w:rsidRDefault="007F76AE" w:rsidP="007F76AE">
      <w:pPr>
        <w:spacing w:before="0" w:after="0"/>
        <w:ind w:firstLine="72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>C = (C</w:t>
      </w:r>
      <w:r w:rsidRPr="007F76AE">
        <w:rPr>
          <w:rFonts w:ascii="Verdana" w:hAnsi="Verdana" w:cs="Arial"/>
          <w:sz w:val="18"/>
          <w:szCs w:val="18"/>
          <w:vertAlign w:val="subscript"/>
        </w:rPr>
        <w:t>N</w:t>
      </w:r>
      <w:r w:rsidRPr="007F76AE">
        <w:rPr>
          <w:rFonts w:ascii="Verdana" w:hAnsi="Verdana" w:cs="Arial"/>
          <w:sz w:val="18"/>
          <w:szCs w:val="18"/>
        </w:rPr>
        <w:t xml:space="preserve"> / C</w:t>
      </w:r>
      <w:r w:rsidRPr="007F76AE">
        <w:rPr>
          <w:rFonts w:ascii="Verdana" w:hAnsi="Verdana" w:cs="Arial"/>
          <w:sz w:val="18"/>
          <w:szCs w:val="18"/>
          <w:vertAlign w:val="subscript"/>
        </w:rPr>
        <w:t>B</w:t>
      </w:r>
      <w:r w:rsidRPr="007F76AE">
        <w:rPr>
          <w:rFonts w:ascii="Verdana" w:hAnsi="Verdana" w:cs="Arial"/>
          <w:sz w:val="18"/>
          <w:szCs w:val="18"/>
        </w:rPr>
        <w:t>) x 100,</w:t>
      </w:r>
    </w:p>
    <w:p w14:paraId="225B2A81" w14:textId="77777777" w:rsidR="007F76AE" w:rsidRPr="007F76AE" w:rsidRDefault="007F76AE" w:rsidP="007F76AE">
      <w:pPr>
        <w:spacing w:before="0" w:after="0"/>
        <w:ind w:firstLine="720"/>
        <w:jc w:val="both"/>
        <w:rPr>
          <w:rFonts w:ascii="Verdana" w:hAnsi="Verdana" w:cs="Arial"/>
          <w:sz w:val="18"/>
          <w:szCs w:val="18"/>
        </w:rPr>
      </w:pPr>
    </w:p>
    <w:p w14:paraId="6D1856DC" w14:textId="77777777" w:rsidR="007F76AE" w:rsidRPr="007F76AE" w:rsidRDefault="007F76AE" w:rsidP="007F76AE">
      <w:pPr>
        <w:spacing w:before="0" w:after="0"/>
        <w:ind w:firstLine="72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>gdzie:</w:t>
      </w:r>
    </w:p>
    <w:p w14:paraId="59C937D9" w14:textId="3370FE71" w:rsidR="007F76AE" w:rsidRPr="007F76AE" w:rsidRDefault="007F76AE" w:rsidP="007F76AE">
      <w:pPr>
        <w:spacing w:before="0" w:after="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 xml:space="preserve">        C - liczba punktów w kryterium ceny,</w:t>
      </w:r>
    </w:p>
    <w:p w14:paraId="1770587A" w14:textId="77777777" w:rsidR="007F76AE" w:rsidRPr="007F76AE" w:rsidRDefault="007F76AE" w:rsidP="007F76AE">
      <w:pPr>
        <w:spacing w:before="0" w:after="0"/>
        <w:ind w:left="72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>C</w:t>
      </w:r>
      <w:r w:rsidRPr="007F76AE">
        <w:rPr>
          <w:rFonts w:ascii="Verdana" w:hAnsi="Verdana" w:cs="Arial"/>
          <w:sz w:val="18"/>
          <w:szCs w:val="18"/>
          <w:vertAlign w:val="subscript"/>
        </w:rPr>
        <w:t>N</w:t>
      </w:r>
      <w:r w:rsidRPr="007F76AE">
        <w:rPr>
          <w:rFonts w:ascii="Verdana" w:hAnsi="Verdana" w:cs="Arial"/>
          <w:sz w:val="18"/>
          <w:szCs w:val="18"/>
        </w:rPr>
        <w:t xml:space="preserve"> - cena netto oferty z najniższą ceną spośród wszystkich rozpatrywanych i nieodrzuconych ofert,</w:t>
      </w:r>
    </w:p>
    <w:p w14:paraId="4BFEEF3A" w14:textId="77777777" w:rsidR="007F76AE" w:rsidRPr="007F76AE" w:rsidRDefault="007F76AE" w:rsidP="007F76AE">
      <w:pPr>
        <w:spacing w:before="0" w:after="0"/>
        <w:ind w:left="720"/>
        <w:jc w:val="both"/>
        <w:rPr>
          <w:rFonts w:ascii="Verdana" w:hAnsi="Verdana" w:cs="Arial"/>
          <w:sz w:val="18"/>
          <w:szCs w:val="18"/>
        </w:rPr>
      </w:pPr>
      <w:r w:rsidRPr="007F76AE">
        <w:rPr>
          <w:rFonts w:ascii="Verdana" w:hAnsi="Verdana" w:cs="Arial"/>
          <w:sz w:val="18"/>
          <w:szCs w:val="18"/>
        </w:rPr>
        <w:t>C</w:t>
      </w:r>
      <w:r w:rsidRPr="007F76AE">
        <w:rPr>
          <w:rFonts w:ascii="Verdana" w:hAnsi="Verdana" w:cs="Arial"/>
          <w:sz w:val="18"/>
          <w:szCs w:val="18"/>
          <w:vertAlign w:val="subscript"/>
        </w:rPr>
        <w:t>B</w:t>
      </w:r>
      <w:r w:rsidRPr="007F76AE">
        <w:rPr>
          <w:rFonts w:ascii="Verdana" w:hAnsi="Verdana" w:cs="Arial"/>
          <w:sz w:val="18"/>
          <w:szCs w:val="18"/>
        </w:rPr>
        <w:t xml:space="preserve"> - cena netto badanej oferty.</w:t>
      </w:r>
    </w:p>
    <w:p w14:paraId="537F8884" w14:textId="77777777" w:rsidR="00767ED7" w:rsidRPr="00503A8E" w:rsidRDefault="00767ED7" w:rsidP="009E635C">
      <w:pPr>
        <w:pStyle w:val="Akapitzlist"/>
        <w:ind w:left="3402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8E30025" w14:textId="77777777" w:rsidR="00CC2680" w:rsidRDefault="00C62B62">
      <w:pPr>
        <w:pStyle w:val="Akapitzlist"/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  <w:r w:rsidRPr="00C62B62">
        <w:rPr>
          <w:rFonts w:ascii="Verdana" w:hAnsi="Verdana"/>
          <w:bCs/>
          <w:color w:val="000000"/>
          <w:sz w:val="18"/>
          <w:szCs w:val="18"/>
        </w:rPr>
        <w:t xml:space="preserve">Termin realizacji </w:t>
      </w:r>
      <w:r w:rsidR="00CC2680">
        <w:rPr>
          <w:rFonts w:ascii="Verdana" w:hAnsi="Verdana"/>
          <w:bCs/>
          <w:color w:val="000000"/>
          <w:sz w:val="18"/>
          <w:szCs w:val="18"/>
        </w:rPr>
        <w:t xml:space="preserve">przedmiotu </w:t>
      </w:r>
      <w:r w:rsidRPr="00C62B62">
        <w:rPr>
          <w:rFonts w:ascii="Verdana" w:hAnsi="Verdana"/>
          <w:bCs/>
          <w:color w:val="000000"/>
          <w:sz w:val="18"/>
          <w:szCs w:val="18"/>
        </w:rPr>
        <w:t>zamówienia:</w:t>
      </w:r>
      <w:r w:rsidR="0043776B"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14:paraId="3363BD07" w14:textId="77777777" w:rsidR="009C244F" w:rsidRDefault="009C244F" w:rsidP="009C244F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5657066" w14:textId="681D5EAE" w:rsidR="00255F6D" w:rsidRPr="00255F6D" w:rsidRDefault="00D10CEA" w:rsidP="00D10CEA">
      <w:pPr>
        <w:pStyle w:val="Akapitzlist"/>
        <w:ind w:right="440"/>
        <w:jc w:val="both"/>
        <w:rPr>
          <w:rFonts w:ascii="Verdana" w:eastAsia="Arial" w:hAnsi="Verdana" w:cstheme="minorHAnsi"/>
          <w:sz w:val="18"/>
          <w:szCs w:val="18"/>
        </w:rPr>
      </w:pPr>
      <w:r w:rsidRPr="00D10CEA">
        <w:rPr>
          <w:rFonts w:ascii="Verdana" w:eastAsia="Arial" w:hAnsi="Verdana" w:cstheme="minorHAnsi"/>
          <w:sz w:val="18"/>
          <w:szCs w:val="18"/>
        </w:rPr>
        <w:t xml:space="preserve">Zamawiający wymaga, aby realizacja przedmiotu zamówienia w zakresie nadzorowania przez Inspektora Nadzoru Inwestorskiego w tym przygotowania i realizacji inwestycji w oparciu                            o umowę zawartą z Zamawiającym w zakresie realizacji robót budowlanych oraz końcowego rozliczenia inwestycji wraz  z przekazaniem Zamawiającemu kompletnej dokumentacji budowy nastąpiła w terminie do </w:t>
      </w:r>
      <w:r w:rsidR="009C244F">
        <w:rPr>
          <w:rFonts w:ascii="Verdana" w:eastAsia="Arial" w:hAnsi="Verdana" w:cstheme="minorHAnsi"/>
          <w:sz w:val="18"/>
          <w:szCs w:val="18"/>
        </w:rPr>
        <w:t>14</w:t>
      </w:r>
      <w:r w:rsidRPr="00D10CEA">
        <w:rPr>
          <w:rFonts w:ascii="Verdana" w:eastAsia="Arial" w:hAnsi="Verdana" w:cstheme="minorHAnsi"/>
          <w:sz w:val="18"/>
          <w:szCs w:val="18"/>
        </w:rPr>
        <w:t xml:space="preserve"> dni licząc od daty podpisania przez Zamawiającego protokołu odbioru </w:t>
      </w:r>
      <w:r w:rsidRPr="00255F6D">
        <w:rPr>
          <w:rFonts w:ascii="Verdana" w:eastAsia="Arial" w:hAnsi="Verdana" w:cstheme="minorHAnsi"/>
          <w:sz w:val="18"/>
          <w:szCs w:val="18"/>
        </w:rPr>
        <w:t xml:space="preserve">końcowego i przekazania inwestycji do eksploatacji. </w:t>
      </w:r>
    </w:p>
    <w:p w14:paraId="5F5F6324" w14:textId="5CC87B8F" w:rsidR="0079128E" w:rsidRPr="00987A4C" w:rsidRDefault="00D10CEA" w:rsidP="00D10CEA">
      <w:pPr>
        <w:pStyle w:val="Akapitzlist"/>
        <w:ind w:right="440"/>
        <w:jc w:val="both"/>
        <w:rPr>
          <w:rFonts w:ascii="Verdana" w:eastAsia="Arial" w:hAnsi="Verdana" w:cstheme="minorHAnsi"/>
          <w:sz w:val="18"/>
          <w:szCs w:val="18"/>
        </w:rPr>
      </w:pPr>
      <w:r w:rsidRPr="00255F6D">
        <w:rPr>
          <w:rFonts w:ascii="Verdana" w:eastAsia="Arial" w:hAnsi="Verdana" w:cstheme="minorHAnsi"/>
          <w:sz w:val="18"/>
          <w:szCs w:val="18"/>
        </w:rPr>
        <w:t>Planowany termin zakoń</w:t>
      </w:r>
      <w:r w:rsidRPr="009C244F">
        <w:rPr>
          <w:rFonts w:ascii="Verdana" w:eastAsia="Arial" w:hAnsi="Verdana" w:cstheme="minorHAnsi"/>
          <w:sz w:val="18"/>
          <w:szCs w:val="18"/>
        </w:rPr>
        <w:t xml:space="preserve">czenia inwestycji: </w:t>
      </w:r>
      <w:r w:rsidR="00255F6D" w:rsidRPr="009C244F">
        <w:rPr>
          <w:rFonts w:ascii="Verdana" w:eastAsia="Arial" w:hAnsi="Verdana" w:cstheme="minorHAnsi"/>
          <w:sz w:val="18"/>
          <w:szCs w:val="18"/>
        </w:rPr>
        <w:t xml:space="preserve">30 </w:t>
      </w:r>
      <w:r w:rsidR="0015624C" w:rsidRPr="009C244F">
        <w:rPr>
          <w:rFonts w:ascii="Verdana" w:eastAsia="Arial" w:hAnsi="Verdana" w:cstheme="minorHAnsi"/>
          <w:sz w:val="18"/>
          <w:szCs w:val="18"/>
        </w:rPr>
        <w:t>września</w:t>
      </w:r>
      <w:r w:rsidR="00255F6D" w:rsidRPr="009C244F">
        <w:rPr>
          <w:rFonts w:ascii="Verdana" w:eastAsia="Arial" w:hAnsi="Verdana" w:cstheme="minorHAnsi"/>
          <w:sz w:val="18"/>
          <w:szCs w:val="18"/>
        </w:rPr>
        <w:t xml:space="preserve"> 202</w:t>
      </w:r>
      <w:r w:rsidR="003006EE" w:rsidRPr="009C244F">
        <w:rPr>
          <w:rFonts w:ascii="Verdana" w:eastAsia="Arial" w:hAnsi="Verdana" w:cstheme="minorHAnsi"/>
          <w:sz w:val="18"/>
          <w:szCs w:val="18"/>
        </w:rPr>
        <w:t>5</w:t>
      </w:r>
      <w:r w:rsidR="00255F6D" w:rsidRPr="009C244F">
        <w:rPr>
          <w:rFonts w:ascii="Verdana" w:eastAsia="Arial" w:hAnsi="Verdana" w:cstheme="minorHAnsi"/>
          <w:sz w:val="18"/>
          <w:szCs w:val="18"/>
        </w:rPr>
        <w:t>r.</w:t>
      </w:r>
      <w:r w:rsidR="00987A4C" w:rsidRPr="00987A4C">
        <w:rPr>
          <w:rFonts w:ascii="Verdana" w:eastAsia="Arial" w:hAnsi="Verdana" w:cstheme="minorHAnsi"/>
          <w:sz w:val="18"/>
          <w:szCs w:val="18"/>
        </w:rPr>
        <w:t xml:space="preserve"> </w:t>
      </w:r>
    </w:p>
    <w:p w14:paraId="561D3DBE" w14:textId="77777777" w:rsidR="00255F6D" w:rsidRPr="00D10CEA" w:rsidRDefault="00255F6D" w:rsidP="00D10CEA">
      <w:pPr>
        <w:pStyle w:val="Akapitzlist"/>
        <w:ind w:right="440"/>
        <w:jc w:val="both"/>
        <w:rPr>
          <w:rFonts w:ascii="Verdana" w:eastAsia="Arial" w:hAnsi="Verdana" w:cstheme="minorHAnsi"/>
          <w:sz w:val="18"/>
          <w:szCs w:val="18"/>
        </w:rPr>
      </w:pPr>
    </w:p>
    <w:p w14:paraId="791B5C4E" w14:textId="77777777" w:rsidR="009A7945" w:rsidRPr="00104DD3" w:rsidRDefault="002436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104DD3">
        <w:rPr>
          <w:rFonts w:ascii="Verdana" w:hAnsi="Verdana"/>
          <w:bCs/>
          <w:color w:val="000000"/>
          <w:sz w:val="18"/>
          <w:szCs w:val="18"/>
        </w:rPr>
        <w:t>Warunki udziału w postępowani</w:t>
      </w:r>
      <w:r w:rsidR="009A7945" w:rsidRPr="00104DD3">
        <w:rPr>
          <w:rFonts w:ascii="Verdana" w:hAnsi="Verdana"/>
          <w:bCs/>
          <w:color w:val="000000"/>
          <w:sz w:val="18"/>
          <w:szCs w:val="18"/>
        </w:rPr>
        <w:t>u</w:t>
      </w:r>
    </w:p>
    <w:p w14:paraId="3138F3BF" w14:textId="77777777" w:rsidR="00B81901" w:rsidRPr="00104DD3" w:rsidRDefault="00B81901" w:rsidP="00B81901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644DA1E5" w14:textId="77777777" w:rsidR="007F76AE" w:rsidRPr="00373521" w:rsidRDefault="007F76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373521">
        <w:rPr>
          <w:rFonts w:ascii="Arial" w:hAnsi="Arial" w:cs="Arial"/>
          <w:b/>
          <w:bCs/>
          <w:sz w:val="20"/>
          <w:szCs w:val="20"/>
        </w:rPr>
        <w:t>Wiedza i doświadczenie</w:t>
      </w:r>
    </w:p>
    <w:p w14:paraId="51B0048A" w14:textId="0896BA08" w:rsidR="007F76AE" w:rsidRPr="00761550" w:rsidRDefault="007F76AE" w:rsidP="009C244F">
      <w:pPr>
        <w:ind w:firstLine="142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 xml:space="preserve">Zamawiający uzna, że Wykonawca spełnia warunek udziału w postępowaniu w zakresie wiedzy </w:t>
      </w:r>
      <w:r w:rsidR="00761550">
        <w:rPr>
          <w:rFonts w:ascii="Verdana" w:hAnsi="Verdana" w:cs="Arial"/>
          <w:sz w:val="18"/>
          <w:szCs w:val="18"/>
        </w:rPr>
        <w:t xml:space="preserve">                              </w:t>
      </w:r>
      <w:r w:rsidRPr="00761550">
        <w:rPr>
          <w:rFonts w:ascii="Verdana" w:hAnsi="Verdana" w:cs="Arial"/>
          <w:sz w:val="18"/>
          <w:szCs w:val="18"/>
        </w:rPr>
        <w:t>i</w:t>
      </w:r>
      <w:r w:rsidR="00761550">
        <w:rPr>
          <w:rFonts w:ascii="Verdana" w:hAnsi="Verdana" w:cs="Arial"/>
          <w:sz w:val="18"/>
          <w:szCs w:val="18"/>
        </w:rPr>
        <w:t xml:space="preserve"> </w:t>
      </w:r>
      <w:r w:rsidRPr="00761550">
        <w:rPr>
          <w:rFonts w:ascii="Verdana" w:hAnsi="Verdana" w:cs="Arial"/>
          <w:sz w:val="18"/>
          <w:szCs w:val="18"/>
        </w:rPr>
        <w:t>doświadczenia, jeżeli wykaże, że:</w:t>
      </w:r>
      <w:r w:rsidR="009C244F">
        <w:rPr>
          <w:rFonts w:ascii="Verdana" w:hAnsi="Verdana" w:cs="Arial"/>
          <w:sz w:val="18"/>
          <w:szCs w:val="18"/>
        </w:rPr>
        <w:t xml:space="preserve"> </w:t>
      </w:r>
      <w:r w:rsidRPr="00761550">
        <w:rPr>
          <w:rFonts w:ascii="Verdana" w:hAnsi="Verdana" w:cs="Arial"/>
          <w:sz w:val="18"/>
          <w:szCs w:val="18"/>
        </w:rPr>
        <w:t xml:space="preserve">w okresie ostatnich </w:t>
      </w:r>
      <w:r w:rsidR="009C244F">
        <w:rPr>
          <w:rFonts w:ascii="Verdana" w:hAnsi="Verdana" w:cs="Arial"/>
          <w:sz w:val="18"/>
          <w:szCs w:val="18"/>
        </w:rPr>
        <w:t>5</w:t>
      </w:r>
      <w:r w:rsidRPr="00761550">
        <w:rPr>
          <w:rFonts w:ascii="Verdana" w:hAnsi="Verdana" w:cs="Arial"/>
          <w:sz w:val="18"/>
          <w:szCs w:val="18"/>
        </w:rPr>
        <w:t xml:space="preserve"> lat przed upływem terminu składania ofert wykonał co najmniej dwie usługi, polegające na: pełnieniu funkcji Inspektora Nadzoru Inwestorskiego przy realizacji inwestycji polegających na budowie sieci ciepłowniczej preizolowanej</w:t>
      </w:r>
      <w:r w:rsidR="003006EE" w:rsidRPr="00761550">
        <w:rPr>
          <w:rFonts w:ascii="Verdana" w:hAnsi="Verdana" w:cs="Arial"/>
          <w:sz w:val="18"/>
          <w:szCs w:val="18"/>
        </w:rPr>
        <w:t>.</w:t>
      </w:r>
    </w:p>
    <w:p w14:paraId="500FB207" w14:textId="1470707D" w:rsidR="007F76AE" w:rsidRPr="009C244F" w:rsidRDefault="009C244F" w:rsidP="009C244F">
      <w:pPr>
        <w:widowControl w:val="0"/>
        <w:autoSpaceDE w:val="0"/>
        <w:autoSpaceDN w:val="0"/>
        <w:adjustRightInd w:val="0"/>
        <w:spacing w:after="0"/>
        <w:ind w:left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            </w:t>
      </w:r>
      <w:r w:rsidR="007F76AE" w:rsidRPr="009C244F">
        <w:rPr>
          <w:rFonts w:ascii="Verdana" w:hAnsi="Verdana" w:cs="Arial"/>
          <w:sz w:val="18"/>
          <w:szCs w:val="18"/>
          <w:u w:val="single"/>
        </w:rPr>
        <w:t xml:space="preserve">Sposób potwierdzenia spełniania </w:t>
      </w:r>
      <w:r w:rsidRPr="009C244F">
        <w:rPr>
          <w:rFonts w:ascii="Verdana" w:hAnsi="Verdana" w:cs="Arial"/>
          <w:sz w:val="18"/>
          <w:szCs w:val="18"/>
          <w:u w:val="single"/>
        </w:rPr>
        <w:t xml:space="preserve">niniejszego </w:t>
      </w:r>
      <w:r w:rsidR="007F76AE" w:rsidRPr="009C244F">
        <w:rPr>
          <w:rFonts w:ascii="Verdana" w:hAnsi="Verdana" w:cs="Arial"/>
          <w:sz w:val="18"/>
          <w:szCs w:val="18"/>
          <w:u w:val="single"/>
        </w:rPr>
        <w:t>warunku</w:t>
      </w:r>
      <w:r w:rsidR="003006EE" w:rsidRPr="009C244F">
        <w:rPr>
          <w:rFonts w:ascii="Verdana" w:hAnsi="Verdana" w:cs="Arial"/>
          <w:sz w:val="18"/>
          <w:szCs w:val="18"/>
          <w:u w:val="single"/>
        </w:rPr>
        <w:t xml:space="preserve"> udziału w postępowaniu</w:t>
      </w:r>
    </w:p>
    <w:p w14:paraId="094CFC48" w14:textId="77E6E980" w:rsidR="007F76AE" w:rsidRPr="00B739ED" w:rsidRDefault="007F76AE" w:rsidP="003006EE">
      <w:pPr>
        <w:ind w:left="426" w:firstLine="0"/>
        <w:rPr>
          <w:rFonts w:ascii="Verdana" w:hAnsi="Verdana" w:cs="Arial"/>
          <w:sz w:val="18"/>
          <w:szCs w:val="18"/>
        </w:rPr>
      </w:pPr>
      <w:r w:rsidRPr="00B739ED">
        <w:rPr>
          <w:rFonts w:ascii="Verdana" w:hAnsi="Verdana" w:cs="Arial"/>
          <w:sz w:val="18"/>
          <w:szCs w:val="18"/>
        </w:rPr>
        <w:t xml:space="preserve">W celu potwierdzenia spełniania powyższego warunku, Oferent zobowiązany jest przedłożyć wykaz usług wykonanych w okresie ostatnich </w:t>
      </w:r>
      <w:r w:rsidR="009C244F">
        <w:rPr>
          <w:rFonts w:ascii="Verdana" w:hAnsi="Verdana" w:cs="Arial"/>
          <w:sz w:val="18"/>
          <w:szCs w:val="18"/>
        </w:rPr>
        <w:t>5</w:t>
      </w:r>
      <w:r w:rsidRPr="00B739ED">
        <w:rPr>
          <w:rFonts w:ascii="Verdana" w:hAnsi="Verdana" w:cs="Arial"/>
          <w:sz w:val="18"/>
          <w:szCs w:val="18"/>
        </w:rPr>
        <w:t xml:space="preserve"> lat przed upływem terminu składania ofert, obejmujący:</w:t>
      </w:r>
    </w:p>
    <w:p w14:paraId="69771A57" w14:textId="77777777" w:rsidR="007F76AE" w:rsidRPr="00B739ED" w:rsidRDefault="007F76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hanging="153"/>
        <w:rPr>
          <w:rFonts w:ascii="Verdana" w:hAnsi="Verdana" w:cs="Arial"/>
          <w:sz w:val="18"/>
          <w:szCs w:val="18"/>
        </w:rPr>
      </w:pPr>
      <w:r w:rsidRPr="00B739ED">
        <w:rPr>
          <w:rFonts w:ascii="Verdana" w:hAnsi="Verdana" w:cs="Arial"/>
          <w:sz w:val="18"/>
          <w:szCs w:val="18"/>
        </w:rPr>
        <w:t>przedmiot usługi,</w:t>
      </w:r>
    </w:p>
    <w:p w14:paraId="193A60B0" w14:textId="77777777" w:rsidR="007F76AE" w:rsidRPr="00B739ED" w:rsidRDefault="007F76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hanging="153"/>
        <w:rPr>
          <w:rFonts w:ascii="Verdana" w:hAnsi="Verdana" w:cs="Arial"/>
          <w:sz w:val="18"/>
          <w:szCs w:val="18"/>
        </w:rPr>
      </w:pPr>
      <w:r w:rsidRPr="00B739ED">
        <w:rPr>
          <w:rFonts w:ascii="Verdana" w:hAnsi="Verdana" w:cs="Arial"/>
          <w:sz w:val="18"/>
          <w:szCs w:val="18"/>
        </w:rPr>
        <w:t>daty jej realizacji,</w:t>
      </w:r>
    </w:p>
    <w:p w14:paraId="6F9BF4AF" w14:textId="77777777" w:rsidR="007F76AE" w:rsidRPr="00B739ED" w:rsidRDefault="007F76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hanging="153"/>
        <w:rPr>
          <w:rFonts w:ascii="Verdana" w:hAnsi="Verdana" w:cs="Arial"/>
          <w:sz w:val="18"/>
          <w:szCs w:val="18"/>
        </w:rPr>
      </w:pPr>
      <w:r w:rsidRPr="00B739ED">
        <w:rPr>
          <w:rFonts w:ascii="Verdana" w:hAnsi="Verdana" w:cs="Arial"/>
          <w:sz w:val="18"/>
          <w:szCs w:val="18"/>
        </w:rPr>
        <w:t>miejsce wykonania usługi,</w:t>
      </w:r>
    </w:p>
    <w:p w14:paraId="4D06D8FB" w14:textId="1564A8FC" w:rsidR="007F76AE" w:rsidRPr="00B739ED" w:rsidRDefault="007F76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hanging="153"/>
        <w:rPr>
          <w:rFonts w:ascii="Verdana" w:hAnsi="Verdana" w:cs="Arial"/>
          <w:sz w:val="18"/>
          <w:szCs w:val="18"/>
        </w:rPr>
      </w:pPr>
      <w:r w:rsidRPr="00B739ED">
        <w:rPr>
          <w:rFonts w:ascii="Verdana" w:hAnsi="Verdana" w:cs="Arial"/>
          <w:sz w:val="18"/>
          <w:szCs w:val="18"/>
        </w:rPr>
        <w:t>nazwę zamawiającego/inwestora</w:t>
      </w:r>
      <w:r w:rsidR="003006EE">
        <w:rPr>
          <w:rFonts w:ascii="Verdana" w:hAnsi="Verdana" w:cs="Arial"/>
          <w:sz w:val="18"/>
          <w:szCs w:val="18"/>
        </w:rPr>
        <w:t>,</w:t>
      </w:r>
    </w:p>
    <w:p w14:paraId="1ABEF552" w14:textId="71F6CE7D" w:rsidR="007F76AE" w:rsidRDefault="003006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hanging="15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7F76AE" w:rsidRPr="00B739ED">
        <w:rPr>
          <w:rFonts w:ascii="Verdana" w:hAnsi="Verdana" w:cs="Arial"/>
          <w:sz w:val="18"/>
          <w:szCs w:val="18"/>
        </w:rPr>
        <w:t>okumenty potwierdzające należyte wykonanie usług, o których mowa powyżej (np. referencje, protokoły odbioru).</w:t>
      </w:r>
    </w:p>
    <w:p w14:paraId="6D45EEB8" w14:textId="51867823" w:rsidR="009C244F" w:rsidRPr="009C244F" w:rsidRDefault="009C244F" w:rsidP="009C244F">
      <w:p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9C244F">
        <w:rPr>
          <w:rFonts w:ascii="Verdana" w:hAnsi="Verdana" w:cs="Arial"/>
          <w:sz w:val="18"/>
          <w:szCs w:val="18"/>
        </w:rPr>
        <w:t xml:space="preserve">Udokumentowane doświadczenie zawodowe jako inspektor nadzoru inwestorskiego w zakresie objętym niniejszym postępowaniem, wraz z referencjami – </w:t>
      </w:r>
      <w:r w:rsidRPr="009C244F">
        <w:rPr>
          <w:rFonts w:ascii="Verdana" w:hAnsi="Verdana" w:cs="Arial"/>
          <w:b/>
          <w:bCs/>
          <w:sz w:val="18"/>
          <w:szCs w:val="18"/>
        </w:rPr>
        <w:t>Załącznik nr 2</w:t>
      </w:r>
    </w:p>
    <w:p w14:paraId="69A7E7CC" w14:textId="77777777" w:rsidR="009C244F" w:rsidRPr="00B739ED" w:rsidRDefault="009C244F" w:rsidP="009C244F">
      <w:pPr>
        <w:widowControl w:val="0"/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14:paraId="0CFAB4D8" w14:textId="77777777" w:rsidR="007F76AE" w:rsidRPr="00B739ED" w:rsidRDefault="007F76AE" w:rsidP="007F76AE">
      <w:pPr>
        <w:widowControl w:val="0"/>
        <w:autoSpaceDE w:val="0"/>
        <w:autoSpaceDN w:val="0"/>
        <w:adjustRightInd w:val="0"/>
        <w:spacing w:before="0" w:after="0"/>
        <w:ind w:left="360" w:firstLine="0"/>
        <w:jc w:val="both"/>
        <w:rPr>
          <w:rFonts w:ascii="Verdana" w:eastAsia="Arial" w:hAnsi="Verdana" w:cs="Arial"/>
          <w:sz w:val="18"/>
          <w:szCs w:val="18"/>
        </w:rPr>
      </w:pPr>
    </w:p>
    <w:p w14:paraId="176A7288" w14:textId="69B89582" w:rsidR="009C244F" w:rsidRPr="009C244F" w:rsidRDefault="009C244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eastAsia="Arial" w:hAnsi="Verdana" w:cs="Arial"/>
          <w:b/>
          <w:bCs/>
          <w:sz w:val="18"/>
          <w:szCs w:val="18"/>
        </w:rPr>
      </w:pPr>
      <w:r w:rsidRPr="009C244F">
        <w:rPr>
          <w:rFonts w:ascii="Verdana" w:eastAsia="Arial" w:hAnsi="Verdana" w:cs="Arial"/>
          <w:b/>
          <w:bCs/>
          <w:sz w:val="18"/>
          <w:szCs w:val="18"/>
        </w:rPr>
        <w:t>Uprawnienia</w:t>
      </w:r>
    </w:p>
    <w:p w14:paraId="2E12565B" w14:textId="4F74298F" w:rsidR="007F76AE" w:rsidRPr="009C244F" w:rsidRDefault="007F76AE" w:rsidP="009C244F">
      <w:pPr>
        <w:widowControl w:val="0"/>
        <w:autoSpaceDE w:val="0"/>
        <w:autoSpaceDN w:val="0"/>
        <w:adjustRightInd w:val="0"/>
        <w:spacing w:after="0"/>
        <w:ind w:left="360" w:firstLine="0"/>
        <w:jc w:val="both"/>
        <w:rPr>
          <w:rFonts w:ascii="Verdana" w:eastAsia="Arial" w:hAnsi="Verdana" w:cs="Arial"/>
          <w:sz w:val="18"/>
          <w:szCs w:val="18"/>
        </w:rPr>
      </w:pPr>
      <w:r w:rsidRPr="009C244F">
        <w:rPr>
          <w:rFonts w:ascii="Verdana" w:eastAsia="Arial" w:hAnsi="Verdana" w:cs="Arial"/>
          <w:sz w:val="18"/>
          <w:szCs w:val="18"/>
        </w:rPr>
        <w:t>Oferent musi wykazać</w:t>
      </w:r>
      <w:r w:rsidR="00B739ED" w:rsidRPr="009C244F">
        <w:rPr>
          <w:rFonts w:ascii="Verdana" w:eastAsia="Arial" w:hAnsi="Verdana" w:cs="Arial"/>
          <w:sz w:val="18"/>
          <w:szCs w:val="18"/>
        </w:rPr>
        <w:t xml:space="preserve"> </w:t>
      </w:r>
      <w:r w:rsidRPr="009C244F">
        <w:rPr>
          <w:rFonts w:ascii="Verdana" w:eastAsia="Arial" w:hAnsi="Verdana" w:cs="Arial"/>
          <w:sz w:val="18"/>
          <w:szCs w:val="18"/>
        </w:rPr>
        <w:t>się uprawnieniami do pełnienia samodzielnych funkcji technicznych w budownictwie, z doświadczeniem i kwalifikacjami odpowiednimi do stanowisk</w:t>
      </w:r>
      <w:r w:rsidR="00B739ED" w:rsidRPr="009C244F">
        <w:rPr>
          <w:rFonts w:ascii="Verdana" w:eastAsia="Arial" w:hAnsi="Verdana" w:cs="Arial"/>
          <w:sz w:val="18"/>
          <w:szCs w:val="18"/>
        </w:rPr>
        <w:t>a</w:t>
      </w:r>
      <w:r w:rsidRPr="009C244F">
        <w:rPr>
          <w:rFonts w:ascii="Verdana" w:eastAsia="Arial" w:hAnsi="Verdana" w:cs="Arial"/>
          <w:sz w:val="18"/>
          <w:szCs w:val="18"/>
        </w:rPr>
        <w:t>, jakie zostan</w:t>
      </w:r>
      <w:r w:rsidR="00B739ED" w:rsidRPr="009C244F">
        <w:rPr>
          <w:rFonts w:ascii="Verdana" w:eastAsia="Arial" w:hAnsi="Verdana" w:cs="Arial"/>
          <w:sz w:val="18"/>
          <w:szCs w:val="18"/>
        </w:rPr>
        <w:t>ie</w:t>
      </w:r>
      <w:r w:rsidRPr="009C244F">
        <w:rPr>
          <w:rFonts w:ascii="Verdana" w:eastAsia="Arial" w:hAnsi="Verdana" w:cs="Arial"/>
          <w:sz w:val="18"/>
          <w:szCs w:val="18"/>
        </w:rPr>
        <w:t xml:space="preserve"> </w:t>
      </w:r>
      <w:r w:rsidR="00B739ED" w:rsidRPr="009C244F">
        <w:rPr>
          <w:rFonts w:ascii="Verdana" w:eastAsia="Arial" w:hAnsi="Verdana" w:cs="Arial"/>
          <w:sz w:val="18"/>
          <w:szCs w:val="18"/>
        </w:rPr>
        <w:t>mu</w:t>
      </w:r>
      <w:r w:rsidRPr="009C244F">
        <w:rPr>
          <w:rFonts w:ascii="Verdana" w:eastAsia="Arial" w:hAnsi="Verdana" w:cs="Arial"/>
          <w:sz w:val="18"/>
          <w:szCs w:val="18"/>
        </w:rPr>
        <w:t xml:space="preserve"> powierzone, w tym:</w:t>
      </w:r>
    </w:p>
    <w:p w14:paraId="4E2557D7" w14:textId="18B9BD2B" w:rsidR="00B739ED" w:rsidRDefault="00B739ED" w:rsidP="00B739ED">
      <w:pPr>
        <w:ind w:left="360" w:firstLine="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b/>
          <w:bCs/>
          <w:sz w:val="18"/>
          <w:szCs w:val="18"/>
        </w:rPr>
        <w:t xml:space="preserve">- </w:t>
      </w:r>
      <w:r w:rsidRPr="00B739ED">
        <w:rPr>
          <w:rFonts w:ascii="Verdana" w:eastAsia="Arial" w:hAnsi="Verdana" w:cs="Arial"/>
          <w:b/>
          <w:bCs/>
          <w:sz w:val="18"/>
          <w:szCs w:val="18"/>
        </w:rPr>
        <w:t>posiadać uprawnienia budowlane bez ograniczeń</w:t>
      </w:r>
      <w:r w:rsidRPr="00B739ED">
        <w:rPr>
          <w:rFonts w:ascii="Verdana" w:eastAsia="Arial" w:hAnsi="Verdana" w:cs="Arial"/>
          <w:sz w:val="18"/>
          <w:szCs w:val="18"/>
        </w:rPr>
        <w:t xml:space="preserve"> do kierowania robotami budowlanymi w specjalności instalacyjnej w zakresie sieci, instalacji i urządzeń cieplnych, wentylacyjnych, gazowych, wodociągowych </w:t>
      </w:r>
      <w:r w:rsidR="003006EE">
        <w:rPr>
          <w:rFonts w:ascii="Verdana" w:eastAsia="Arial" w:hAnsi="Verdana" w:cs="Arial"/>
          <w:sz w:val="18"/>
          <w:szCs w:val="18"/>
        </w:rPr>
        <w:t xml:space="preserve">                       </w:t>
      </w:r>
      <w:r w:rsidRPr="00B739ED">
        <w:rPr>
          <w:rFonts w:ascii="Verdana" w:eastAsia="Arial" w:hAnsi="Verdana" w:cs="Arial"/>
          <w:sz w:val="18"/>
          <w:szCs w:val="18"/>
        </w:rPr>
        <w:t>i kanalizacyjnych lub odpowiadające im równoważne uprawnienia wydane na podstawie wcześniej obowiązujących przepisów</w:t>
      </w:r>
      <w:r w:rsidR="003006EE">
        <w:rPr>
          <w:rFonts w:ascii="Verdana" w:eastAsia="Arial" w:hAnsi="Verdana" w:cs="Arial"/>
          <w:sz w:val="18"/>
          <w:szCs w:val="18"/>
        </w:rPr>
        <w:t>,</w:t>
      </w:r>
    </w:p>
    <w:p w14:paraId="7F90D8C4" w14:textId="5E13930B" w:rsidR="00B739ED" w:rsidRPr="00B739ED" w:rsidRDefault="00B739ED" w:rsidP="00B739ED">
      <w:pPr>
        <w:ind w:left="360" w:firstLine="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b/>
          <w:bCs/>
          <w:sz w:val="18"/>
          <w:szCs w:val="18"/>
        </w:rPr>
        <w:t xml:space="preserve">- </w:t>
      </w:r>
      <w:r w:rsidR="003006EE" w:rsidRPr="003006EE">
        <w:rPr>
          <w:rFonts w:ascii="Verdana" w:eastAsia="Arial" w:hAnsi="Verdana" w:cs="Arial"/>
          <w:b/>
          <w:bCs/>
          <w:sz w:val="18"/>
          <w:szCs w:val="18"/>
        </w:rPr>
        <w:t>p</w:t>
      </w:r>
      <w:r w:rsidRPr="003006EE">
        <w:rPr>
          <w:rFonts w:ascii="Verdana" w:eastAsia="Arial" w:hAnsi="Verdana" w:cs="Arial"/>
          <w:b/>
          <w:bCs/>
          <w:sz w:val="18"/>
          <w:szCs w:val="18"/>
        </w:rPr>
        <w:t>osiadać co najmniej 5-letnie doświadczenie w nadzorowaniu</w:t>
      </w:r>
      <w:r w:rsidRPr="00B739ED">
        <w:rPr>
          <w:rFonts w:ascii="Verdana" w:eastAsia="Arial" w:hAnsi="Verdana" w:cs="Arial"/>
          <w:sz w:val="18"/>
          <w:szCs w:val="18"/>
        </w:rPr>
        <w:t xml:space="preserve"> lub kierowaniu robotami instalacyjnymi w swojej specjalności</w:t>
      </w:r>
      <w:r w:rsidR="003006EE">
        <w:rPr>
          <w:rFonts w:ascii="Verdana" w:eastAsia="Arial" w:hAnsi="Verdana" w:cs="Arial"/>
          <w:sz w:val="18"/>
          <w:szCs w:val="18"/>
        </w:rPr>
        <w:t>.</w:t>
      </w:r>
    </w:p>
    <w:p w14:paraId="4A3EEED5" w14:textId="17562608" w:rsidR="00B739ED" w:rsidRPr="00693A4E" w:rsidRDefault="00B739ED" w:rsidP="00761550">
      <w:pPr>
        <w:pStyle w:val="Nagwek1"/>
        <w:ind w:hanging="357"/>
        <w:jc w:val="both"/>
        <w:rPr>
          <w:rFonts w:ascii="Verdana" w:hAnsi="Verdana"/>
          <w:b w:val="0"/>
          <w:bCs w:val="0"/>
          <w:sz w:val="18"/>
          <w:szCs w:val="18"/>
          <w:u w:val="single"/>
        </w:rPr>
      </w:pPr>
      <w:bookmarkStart w:id="1" w:name="_Toc196307771"/>
      <w:bookmarkStart w:id="2" w:name="_Toc198116468"/>
      <w:r>
        <w:rPr>
          <w:rFonts w:ascii="Verdana" w:hAnsi="Verdana"/>
          <w:sz w:val="18"/>
          <w:szCs w:val="18"/>
        </w:rPr>
        <w:t xml:space="preserve">      </w:t>
      </w:r>
      <w:r w:rsidRPr="00693A4E">
        <w:rPr>
          <w:rFonts w:ascii="Verdana" w:hAnsi="Verdana"/>
          <w:b w:val="0"/>
          <w:bCs w:val="0"/>
          <w:sz w:val="18"/>
          <w:szCs w:val="18"/>
          <w:u w:val="single"/>
        </w:rPr>
        <w:t>Wykaz oświadczeń i dokumentów, jakie zobowiązany jest dostarczyć Oferent w celu potwierdzenia spełnienia warunków udziału w postępowaniu</w:t>
      </w:r>
      <w:bookmarkEnd w:id="1"/>
      <w:bookmarkEnd w:id="2"/>
      <w:r w:rsidR="00693A4E">
        <w:rPr>
          <w:rFonts w:ascii="Verdana" w:hAnsi="Verdana"/>
          <w:b w:val="0"/>
          <w:bCs w:val="0"/>
          <w:sz w:val="18"/>
          <w:szCs w:val="18"/>
          <w:u w:val="single"/>
        </w:rPr>
        <w:t>:</w:t>
      </w:r>
    </w:p>
    <w:p w14:paraId="25949FA6" w14:textId="77777777" w:rsid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>Potwierdzona za zgodność z oryginałem kopia uprawnień do pełnienia samodzielnych funkcji technicznych w budownictwie w odpowiedniej specjalności: instalacyjnej (sanitarnej),</w:t>
      </w:r>
    </w:p>
    <w:p w14:paraId="4C4274F5" w14:textId="77777777" w:rsid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>Aktualne oświadczenie o przynależności do właściwej izby samorządu zawodowego (PIIB),</w:t>
      </w:r>
    </w:p>
    <w:p w14:paraId="191003BE" w14:textId="77777777" w:rsid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>Potwierdzenie opłacenia składki ubezpieczenia odpowiedzialności cywilnej (OC) z tytułu wykonywania samodzielnych funkcji technicznych w budownictwie,</w:t>
      </w:r>
    </w:p>
    <w:p w14:paraId="1DCC653B" w14:textId="77777777" w:rsid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 xml:space="preserve">Aktualny odpis z właściwego rejestru przedsiębiorców albo z Centralnej Ewidencji i Informacji </w:t>
      </w:r>
      <w:r w:rsidR="00761550" w:rsidRPr="009C244F">
        <w:rPr>
          <w:rFonts w:ascii="Verdana" w:hAnsi="Verdana" w:cs="Arial"/>
          <w:sz w:val="18"/>
          <w:szCs w:val="18"/>
        </w:rPr>
        <w:t xml:space="preserve">                                   </w:t>
      </w:r>
      <w:r w:rsidRPr="009C244F">
        <w:rPr>
          <w:rFonts w:ascii="Verdana" w:hAnsi="Verdana" w:cs="Arial"/>
          <w:sz w:val="18"/>
          <w:szCs w:val="18"/>
        </w:rPr>
        <w:t>o Działalności Gospodarczej (CEIDG) – jeżeli odrębne przepisy wymagają wpisu do rejestru lub ewidencji,</w:t>
      </w:r>
    </w:p>
    <w:p w14:paraId="552FD34C" w14:textId="77777777" w:rsid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>Aktualne zaświadczenie właściwego urzędu skarbowego potwierdzające brak zaległości z tytułu podatków – wystawione nie wcześniej niż 3 miesiące przed upływem terminu składania ofert,</w:t>
      </w:r>
    </w:p>
    <w:p w14:paraId="372481A2" w14:textId="7EF341CA" w:rsidR="007F76AE" w:rsidRPr="009C244F" w:rsidRDefault="00B739ED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9C244F">
        <w:rPr>
          <w:rFonts w:ascii="Verdana" w:hAnsi="Verdana" w:cs="Arial"/>
          <w:sz w:val="18"/>
          <w:szCs w:val="18"/>
        </w:rPr>
        <w:t xml:space="preserve">Aktualne zaświadczenie właściwej jednostki organizacyjnej Zakładu Ubezpieczeń Społecznych (ZUS) lub inny dokument potwierdzający brak zaległości w opłacaniu składek na ubezpieczenia społeczne </w:t>
      </w:r>
      <w:r w:rsidR="00761550" w:rsidRPr="009C244F">
        <w:rPr>
          <w:rFonts w:ascii="Verdana" w:hAnsi="Verdana" w:cs="Arial"/>
          <w:sz w:val="18"/>
          <w:szCs w:val="18"/>
        </w:rPr>
        <w:t xml:space="preserve">                                  </w:t>
      </w:r>
      <w:r w:rsidRPr="009C244F">
        <w:rPr>
          <w:rFonts w:ascii="Verdana" w:hAnsi="Verdana" w:cs="Arial"/>
          <w:sz w:val="18"/>
          <w:szCs w:val="18"/>
        </w:rPr>
        <w:t>i zdrowotne – wystawione nie wcześniej niż 3 miesiące przed upływem terminu składania ofert.</w:t>
      </w:r>
    </w:p>
    <w:p w14:paraId="785E6010" w14:textId="77777777" w:rsidR="007F76AE" w:rsidRPr="00761550" w:rsidRDefault="007F76AE" w:rsidP="00761550">
      <w:pPr>
        <w:shd w:val="clear" w:color="auto" w:fill="FFFFFF"/>
        <w:spacing w:after="0"/>
        <w:ind w:left="0" w:firstLine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0F72BFA" w14:textId="785D7914" w:rsidR="007934BE" w:rsidRPr="00761550" w:rsidRDefault="00134DCB">
      <w:pPr>
        <w:pStyle w:val="Akapitzlist"/>
        <w:numPr>
          <w:ilvl w:val="0"/>
          <w:numId w:val="6"/>
        </w:numPr>
        <w:shd w:val="clear" w:color="auto" w:fill="FFFFFF"/>
        <w:spacing w:after="0" w:line="20" w:lineRule="atLeast"/>
        <w:ind w:left="567"/>
        <w:jc w:val="both"/>
        <w:rPr>
          <w:rFonts w:ascii="Verdana" w:hAnsi="Verdana"/>
          <w:bCs/>
          <w:color w:val="000000"/>
          <w:sz w:val="18"/>
          <w:szCs w:val="18"/>
        </w:rPr>
      </w:pPr>
      <w:r w:rsidRPr="00761550">
        <w:rPr>
          <w:rFonts w:ascii="Verdana" w:hAnsi="Verdana"/>
          <w:bCs/>
          <w:color w:val="000000"/>
          <w:sz w:val="18"/>
          <w:szCs w:val="18"/>
        </w:rPr>
        <w:t>Forma</w:t>
      </w:r>
      <w:r w:rsidR="005F31BF" w:rsidRPr="00761550">
        <w:rPr>
          <w:rFonts w:ascii="Verdana" w:hAnsi="Verdana"/>
          <w:bCs/>
          <w:color w:val="000000"/>
          <w:sz w:val="18"/>
          <w:szCs w:val="18"/>
        </w:rPr>
        <w:t xml:space="preserve"> i miejsce</w:t>
      </w:r>
      <w:r w:rsidRPr="00761550">
        <w:rPr>
          <w:rFonts w:ascii="Verdana" w:hAnsi="Verdana"/>
          <w:bCs/>
          <w:color w:val="000000"/>
          <w:sz w:val="18"/>
          <w:szCs w:val="18"/>
        </w:rPr>
        <w:t xml:space="preserve"> składania ofert</w:t>
      </w:r>
    </w:p>
    <w:p w14:paraId="355F035E" w14:textId="77777777" w:rsidR="00134DCB" w:rsidRDefault="00134DCB" w:rsidP="00C62B62">
      <w:pPr>
        <w:pStyle w:val="Akapitzlist"/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50DB0A2" w14:textId="1E223969" w:rsidR="005F31BF" w:rsidRPr="00761550" w:rsidRDefault="005F31B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 w:rsidRPr="00761550">
        <w:rPr>
          <w:rFonts w:ascii="Verdana" w:hAnsi="Verdana"/>
          <w:color w:val="000000"/>
          <w:sz w:val="18"/>
          <w:szCs w:val="18"/>
        </w:rPr>
        <w:t xml:space="preserve">Papierowo w zamkniętej kopercie dostarczyć do siedziby Ciepło-Jawor Sp. z o.o., ul. Moniuszki 2a </w:t>
      </w:r>
      <w:r w:rsidR="00761550" w:rsidRPr="00761550">
        <w:rPr>
          <w:rFonts w:ascii="Verdana" w:hAnsi="Verdana"/>
          <w:color w:val="000000"/>
          <w:sz w:val="18"/>
          <w:szCs w:val="18"/>
        </w:rPr>
        <w:t xml:space="preserve">                         </w:t>
      </w:r>
      <w:r w:rsidRPr="00761550">
        <w:rPr>
          <w:rFonts w:ascii="Verdana" w:hAnsi="Verdana"/>
          <w:color w:val="000000"/>
          <w:sz w:val="18"/>
          <w:szCs w:val="18"/>
        </w:rPr>
        <w:t xml:space="preserve">(II piętro, kancelaria) lub elektronicznie na adres: </w:t>
      </w:r>
      <w:hyperlink r:id="rId10" w:history="1">
        <w:r w:rsidR="006D1652" w:rsidRPr="00761550">
          <w:rPr>
            <w:rStyle w:val="Hipercze"/>
            <w:rFonts w:ascii="Verdana" w:hAnsi="Verdana"/>
            <w:b/>
            <w:bCs/>
            <w:sz w:val="18"/>
            <w:szCs w:val="18"/>
          </w:rPr>
          <w:t>przetargi@cieplo-jawor.pl</w:t>
        </w:r>
      </w:hyperlink>
      <w:r w:rsidR="006D1652" w:rsidRPr="0076155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6D1652" w:rsidRPr="00761550">
        <w:rPr>
          <w:rFonts w:ascii="Verdana" w:hAnsi="Verdana" w:cs="Arial"/>
          <w:sz w:val="18"/>
          <w:szCs w:val="18"/>
        </w:rPr>
        <w:t>Zamawiający informuje, że adres ten służy jedynie do złożenia oferty, nie służy do odpowiadania na pytania oferentów czy przyjmowania dokumentów</w:t>
      </w:r>
    </w:p>
    <w:p w14:paraId="5EE157E5" w14:textId="77777777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Na kopercie należy podać dokładny adres i nazwę Wykonawcy oraz opisać:</w:t>
      </w:r>
    </w:p>
    <w:p w14:paraId="05F5E68E" w14:textId="75DB772A" w:rsidR="006D1652" w:rsidRPr="00761550" w:rsidRDefault="009C244F" w:rsidP="006D1652">
      <w:pPr>
        <w:jc w:val="both"/>
        <w:rPr>
          <w:rFonts w:ascii="Verdana" w:eastAsia="Arial,Bold" w:hAnsi="Verdana" w:cs="Tahoma"/>
          <w:b/>
          <w:bCs/>
          <w:sz w:val="18"/>
          <w:szCs w:val="18"/>
          <w:lang w:eastAsia="en-US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="006D1652" w:rsidRPr="00761550">
        <w:rPr>
          <w:rFonts w:ascii="Verdana" w:hAnsi="Verdana" w:cs="Arial"/>
          <w:sz w:val="18"/>
          <w:szCs w:val="18"/>
        </w:rPr>
        <w:t>„CJ/</w:t>
      </w:r>
      <w:r w:rsidR="00761550">
        <w:rPr>
          <w:rFonts w:ascii="Verdana" w:hAnsi="Verdana" w:cs="Arial"/>
          <w:sz w:val="18"/>
          <w:szCs w:val="18"/>
        </w:rPr>
        <w:t>5</w:t>
      </w:r>
      <w:r w:rsidR="006D1652" w:rsidRPr="00761550">
        <w:rPr>
          <w:rFonts w:ascii="Verdana" w:hAnsi="Verdana" w:cs="Arial"/>
          <w:sz w:val="18"/>
          <w:szCs w:val="18"/>
        </w:rPr>
        <w:t>/2025</w:t>
      </w:r>
      <w:r w:rsidR="006D1652" w:rsidRPr="00761550">
        <w:rPr>
          <w:rFonts w:ascii="Verdana" w:hAnsi="Verdana" w:cs="Tahoma"/>
          <w:sz w:val="18"/>
          <w:szCs w:val="18"/>
        </w:rPr>
        <w:t>„</w:t>
      </w:r>
      <w:r w:rsidR="006D1652" w:rsidRPr="00761550">
        <w:rPr>
          <w:rFonts w:ascii="Verdana" w:eastAsia="Arial,Bold" w:hAnsi="Verdana" w:cs="Arial"/>
          <w:sz w:val="18"/>
          <w:szCs w:val="18"/>
          <w:lang w:eastAsia="en-US"/>
        </w:rPr>
        <w:t xml:space="preserve">Pełnienie funkcji Inspektora Nadzoru Inwestorskiego przy realizacji zadania nr 3 </w:t>
      </w:r>
      <w:r w:rsidR="006D1652" w:rsidRPr="00761550">
        <w:rPr>
          <w:rFonts w:ascii="Verdana" w:hAnsi="Verdana" w:cs="Arial"/>
          <w:sz w:val="18"/>
          <w:szCs w:val="18"/>
        </w:rPr>
        <w:t xml:space="preserve">– z adnotacją „nie otwierać przed dniem </w:t>
      </w:r>
      <w:r>
        <w:rPr>
          <w:rFonts w:ascii="Verdana" w:hAnsi="Verdana" w:cs="Arial"/>
          <w:sz w:val="18"/>
          <w:szCs w:val="18"/>
        </w:rPr>
        <w:t>1</w:t>
      </w:r>
      <w:r w:rsidR="00C26434">
        <w:rPr>
          <w:rFonts w:ascii="Verdana" w:hAnsi="Verdana" w:cs="Arial"/>
          <w:sz w:val="18"/>
          <w:szCs w:val="18"/>
        </w:rPr>
        <w:t>2</w:t>
      </w:r>
      <w:r w:rsidR="006D1652" w:rsidRPr="00761550">
        <w:rPr>
          <w:rFonts w:ascii="Verdana" w:hAnsi="Verdana" w:cs="Arial"/>
          <w:sz w:val="18"/>
          <w:szCs w:val="18"/>
        </w:rPr>
        <w:t>.06.2025 r., godz. 10:15”.</w:t>
      </w:r>
    </w:p>
    <w:p w14:paraId="6D05EFFD" w14:textId="752846C4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lastRenderedPageBreak/>
        <w:t xml:space="preserve">W przypadku wysłania oferty za pośrednictwem Poczty Polskiej czy firmy kurierskiej, decyduje data </w:t>
      </w:r>
      <w:r w:rsidR="00761550">
        <w:rPr>
          <w:rFonts w:ascii="Verdana" w:hAnsi="Verdana" w:cs="Arial"/>
          <w:sz w:val="18"/>
          <w:szCs w:val="18"/>
        </w:rPr>
        <w:t xml:space="preserve">                        </w:t>
      </w:r>
      <w:r w:rsidRPr="00761550">
        <w:rPr>
          <w:rFonts w:ascii="Verdana" w:hAnsi="Verdana" w:cs="Arial"/>
          <w:sz w:val="18"/>
          <w:szCs w:val="18"/>
        </w:rPr>
        <w:t>i godzina wpływu przesyłki do siedziby Ciepło-Jawor Sp. z o.o., a nie data stempla pocztowego (data nadania).</w:t>
      </w:r>
    </w:p>
    <w:p w14:paraId="474726C3" w14:textId="77777777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Oferta złożona po terminie złożenia ofert, będzie zwrócona Wykonawcy bez otwierania.</w:t>
      </w:r>
    </w:p>
    <w:p w14:paraId="0FA6D4FE" w14:textId="77777777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Oferent na pisemne żądanie otrzyma pisemne potwierdzenie złożenia oferty.</w:t>
      </w:r>
    </w:p>
    <w:p w14:paraId="0E45D910" w14:textId="31CA21C2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 xml:space="preserve">Publiczne otwarcie ofert nastąpi w miejscu składania ofert </w:t>
      </w:r>
      <w:r w:rsidRPr="00761550">
        <w:rPr>
          <w:rFonts w:ascii="Verdana" w:hAnsi="Verdana" w:cs="Arial"/>
          <w:b/>
          <w:bCs/>
          <w:sz w:val="18"/>
          <w:szCs w:val="18"/>
        </w:rPr>
        <w:t xml:space="preserve">w dniu </w:t>
      </w:r>
      <w:r w:rsidR="00C26434">
        <w:rPr>
          <w:rFonts w:ascii="Verdana" w:hAnsi="Verdana" w:cs="Arial"/>
          <w:b/>
          <w:bCs/>
          <w:sz w:val="18"/>
          <w:szCs w:val="18"/>
        </w:rPr>
        <w:t>12</w:t>
      </w:r>
      <w:r w:rsidRPr="00761550">
        <w:rPr>
          <w:rFonts w:ascii="Verdana" w:hAnsi="Verdana" w:cs="Arial"/>
          <w:b/>
          <w:bCs/>
          <w:sz w:val="18"/>
          <w:szCs w:val="18"/>
        </w:rPr>
        <w:t>.06.2025 roku o godz. 10:15.</w:t>
      </w:r>
    </w:p>
    <w:p w14:paraId="28A4E48D" w14:textId="77777777" w:rsidR="006D1652" w:rsidRPr="00761550" w:rsidRDefault="006D1652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W części jawnej zostaną podane do wiadomości:</w:t>
      </w:r>
    </w:p>
    <w:p w14:paraId="58E0AF5E" w14:textId="530E791D" w:rsidR="006D1652" w:rsidRPr="00761550" w:rsidRDefault="006D1652" w:rsidP="006D1652">
      <w:pPr>
        <w:shd w:val="clear" w:color="auto" w:fill="FFFFFF"/>
        <w:tabs>
          <w:tab w:val="left" w:pos="142"/>
        </w:tabs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ab/>
        <w:t xml:space="preserve"> </w:t>
      </w:r>
      <w:r w:rsidR="00761550">
        <w:rPr>
          <w:rFonts w:ascii="Verdana" w:hAnsi="Verdana" w:cs="Arial"/>
          <w:sz w:val="18"/>
          <w:szCs w:val="18"/>
        </w:rPr>
        <w:tab/>
      </w:r>
      <w:r w:rsidR="00761550">
        <w:rPr>
          <w:rFonts w:ascii="Verdana" w:hAnsi="Verdana" w:cs="Arial"/>
          <w:sz w:val="18"/>
          <w:szCs w:val="18"/>
        </w:rPr>
        <w:tab/>
      </w:r>
      <w:r w:rsidR="00761550">
        <w:rPr>
          <w:rFonts w:ascii="Verdana" w:hAnsi="Verdana" w:cs="Arial"/>
          <w:sz w:val="18"/>
          <w:szCs w:val="18"/>
        </w:rPr>
        <w:tab/>
      </w:r>
      <w:r w:rsidRPr="00761550">
        <w:rPr>
          <w:rFonts w:ascii="Verdana" w:hAnsi="Verdana" w:cs="Arial"/>
          <w:sz w:val="18"/>
          <w:szCs w:val="18"/>
        </w:rPr>
        <w:t>- liczba ofert złożonych w terminie,</w:t>
      </w:r>
    </w:p>
    <w:p w14:paraId="3ABC46CF" w14:textId="595B2781" w:rsidR="008B4A1B" w:rsidRPr="00761550" w:rsidRDefault="006D1652" w:rsidP="00761550">
      <w:pPr>
        <w:shd w:val="clear" w:color="auto" w:fill="FFFFFF"/>
        <w:tabs>
          <w:tab w:val="left" w:pos="142"/>
        </w:tabs>
        <w:spacing w:before="120" w:after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ab/>
      </w:r>
      <w:r w:rsidR="00761550">
        <w:rPr>
          <w:rFonts w:ascii="Verdana" w:hAnsi="Verdana" w:cs="Arial"/>
          <w:sz w:val="18"/>
          <w:szCs w:val="18"/>
        </w:rPr>
        <w:tab/>
      </w:r>
      <w:r w:rsidR="00761550">
        <w:rPr>
          <w:rFonts w:ascii="Verdana" w:hAnsi="Verdana" w:cs="Arial"/>
          <w:sz w:val="18"/>
          <w:szCs w:val="18"/>
        </w:rPr>
        <w:tab/>
      </w:r>
      <w:r w:rsidR="00761550">
        <w:rPr>
          <w:rFonts w:ascii="Verdana" w:hAnsi="Verdana" w:cs="Arial"/>
          <w:sz w:val="18"/>
          <w:szCs w:val="18"/>
        </w:rPr>
        <w:tab/>
      </w:r>
      <w:r w:rsidRPr="00761550">
        <w:rPr>
          <w:rFonts w:ascii="Verdana" w:hAnsi="Verdana" w:cs="Arial"/>
          <w:sz w:val="18"/>
          <w:szCs w:val="18"/>
        </w:rPr>
        <w:t>- nazwy i adresy Oferentów.</w:t>
      </w:r>
    </w:p>
    <w:p w14:paraId="63F5573A" w14:textId="540373DE" w:rsidR="009B6530" w:rsidRPr="00265895" w:rsidRDefault="009B6530">
      <w:pPr>
        <w:pStyle w:val="Akapitzlist"/>
        <w:numPr>
          <w:ilvl w:val="0"/>
          <w:numId w:val="6"/>
        </w:numPr>
        <w:shd w:val="clear" w:color="auto" w:fill="FFFFFF"/>
        <w:spacing w:after="0" w:line="20" w:lineRule="atLeast"/>
        <w:jc w:val="both"/>
        <w:rPr>
          <w:rFonts w:ascii="Verdana" w:hAnsi="Verdana"/>
          <w:bCs/>
          <w:color w:val="000000"/>
          <w:sz w:val="18"/>
          <w:szCs w:val="18"/>
        </w:rPr>
      </w:pPr>
      <w:r w:rsidRPr="00265895">
        <w:rPr>
          <w:rFonts w:ascii="Verdana" w:hAnsi="Verdana"/>
          <w:bCs/>
          <w:color w:val="000000"/>
          <w:sz w:val="18"/>
          <w:szCs w:val="18"/>
        </w:rPr>
        <w:t>Termin składania ofert</w:t>
      </w:r>
      <w:r w:rsidR="00FE7970">
        <w:rPr>
          <w:rFonts w:ascii="Verdana" w:hAnsi="Verdana"/>
          <w:bCs/>
          <w:color w:val="000000"/>
          <w:sz w:val="18"/>
          <w:szCs w:val="18"/>
        </w:rPr>
        <w:t xml:space="preserve"> :</w:t>
      </w:r>
    </w:p>
    <w:p w14:paraId="562038B7" w14:textId="77777777" w:rsidR="00265895" w:rsidRDefault="00265895" w:rsidP="002436FC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C66E81C" w14:textId="447BB244" w:rsidR="005F31BF" w:rsidRDefault="005F31BF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Termin składania ofert: </w:t>
      </w:r>
      <w:r w:rsidR="00C26434">
        <w:rPr>
          <w:rFonts w:ascii="Verdana" w:hAnsi="Verdana"/>
          <w:color w:val="000000"/>
          <w:sz w:val="18"/>
          <w:szCs w:val="18"/>
        </w:rPr>
        <w:t>12</w:t>
      </w:r>
      <w:r w:rsidRPr="005F31BF">
        <w:rPr>
          <w:rFonts w:ascii="Verdana" w:hAnsi="Verdana"/>
          <w:color w:val="000000"/>
          <w:sz w:val="18"/>
          <w:szCs w:val="18"/>
        </w:rPr>
        <w:t>.0</w:t>
      </w:r>
      <w:r w:rsidR="00255F6D">
        <w:rPr>
          <w:rFonts w:ascii="Verdana" w:hAnsi="Verdana"/>
          <w:color w:val="000000"/>
          <w:sz w:val="18"/>
          <w:szCs w:val="18"/>
        </w:rPr>
        <w:t>6</w:t>
      </w:r>
      <w:r w:rsidRPr="005F31BF">
        <w:rPr>
          <w:rFonts w:ascii="Verdana" w:hAnsi="Verdana"/>
          <w:color w:val="000000"/>
          <w:sz w:val="18"/>
          <w:szCs w:val="18"/>
        </w:rPr>
        <w:t xml:space="preserve">.2025 r. do godz. 10:00, </w:t>
      </w:r>
    </w:p>
    <w:p w14:paraId="14DC2F8E" w14:textId="77777777" w:rsidR="00B739ED" w:rsidRDefault="00B739ED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p w14:paraId="1E97C33B" w14:textId="4D28D763" w:rsidR="00265895" w:rsidRPr="00FE7970" w:rsidRDefault="005F31BF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Jawne o</w:t>
      </w:r>
      <w:r w:rsidR="00265895" w:rsidRPr="00FE7970">
        <w:rPr>
          <w:rFonts w:ascii="Verdana" w:hAnsi="Verdana"/>
          <w:bCs/>
          <w:color w:val="000000"/>
          <w:sz w:val="18"/>
          <w:szCs w:val="18"/>
        </w:rPr>
        <w:t xml:space="preserve">twarcie ofert </w:t>
      </w:r>
    </w:p>
    <w:p w14:paraId="3F2972C5" w14:textId="77777777" w:rsidR="00265895" w:rsidRPr="00FE7970" w:rsidRDefault="00265895" w:rsidP="002436FC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27243C6" w14:textId="5BC0E815" w:rsidR="005F31BF" w:rsidRDefault="005F31BF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Otwarcie ofert: </w:t>
      </w:r>
      <w:r w:rsidR="00C26434">
        <w:rPr>
          <w:rFonts w:ascii="Verdana" w:hAnsi="Verdana"/>
          <w:color w:val="000000"/>
          <w:sz w:val="18"/>
          <w:szCs w:val="18"/>
        </w:rPr>
        <w:t>12</w:t>
      </w:r>
      <w:r w:rsidRPr="005F31BF">
        <w:rPr>
          <w:rFonts w:ascii="Verdana" w:hAnsi="Verdana"/>
          <w:color w:val="000000"/>
          <w:sz w:val="18"/>
          <w:szCs w:val="18"/>
        </w:rPr>
        <w:t>.0</w:t>
      </w:r>
      <w:r w:rsidR="00255F6D">
        <w:rPr>
          <w:rFonts w:ascii="Verdana" w:hAnsi="Verdana"/>
          <w:color w:val="000000"/>
          <w:sz w:val="18"/>
          <w:szCs w:val="18"/>
        </w:rPr>
        <w:t>6</w:t>
      </w:r>
      <w:r w:rsidRPr="005F31BF">
        <w:rPr>
          <w:rFonts w:ascii="Verdana" w:hAnsi="Verdana"/>
          <w:color w:val="000000"/>
          <w:sz w:val="18"/>
          <w:szCs w:val="18"/>
        </w:rPr>
        <w:t>.2025 r. o godz. 10:</w:t>
      </w:r>
      <w:r>
        <w:rPr>
          <w:rFonts w:ascii="Verdana" w:hAnsi="Verdana"/>
          <w:color w:val="000000"/>
          <w:sz w:val="18"/>
          <w:szCs w:val="18"/>
        </w:rPr>
        <w:t>15</w:t>
      </w:r>
    </w:p>
    <w:p w14:paraId="552B34CF" w14:textId="77777777" w:rsidR="00C26434" w:rsidRDefault="00C26434" w:rsidP="005F31BF">
      <w:pPr>
        <w:pStyle w:val="Akapitzlist"/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p w14:paraId="2833B4A7" w14:textId="0162F447" w:rsidR="00B739ED" w:rsidRPr="00C26434" w:rsidRDefault="00B801B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C26434">
        <w:rPr>
          <w:rFonts w:ascii="Verdana" w:hAnsi="Verdana"/>
          <w:color w:val="000000"/>
          <w:sz w:val="18"/>
          <w:szCs w:val="18"/>
        </w:rPr>
        <w:t xml:space="preserve">Termin wyboru oferenta: </w:t>
      </w:r>
      <w:r w:rsidR="00B739ED" w:rsidRPr="00C26434">
        <w:rPr>
          <w:rFonts w:ascii="Verdana" w:hAnsi="Verdana" w:cs="Arial"/>
          <w:sz w:val="18"/>
          <w:szCs w:val="18"/>
        </w:rPr>
        <w:t>Po zakończeniu postępowania Zamawiający zamieści stosowną informację na stronie internetowej.</w:t>
      </w:r>
      <w:r w:rsidR="006D1652" w:rsidRPr="00C26434">
        <w:rPr>
          <w:rFonts w:ascii="Verdana" w:hAnsi="Verdana" w:cs="Arial"/>
          <w:sz w:val="18"/>
          <w:szCs w:val="18"/>
        </w:rPr>
        <w:t xml:space="preserve"> </w:t>
      </w:r>
      <w:r w:rsidR="00B739ED" w:rsidRPr="00C26434">
        <w:rPr>
          <w:rFonts w:ascii="Verdana" w:hAnsi="Verdana" w:cs="Arial"/>
          <w:sz w:val="18"/>
          <w:szCs w:val="18"/>
        </w:rPr>
        <w:t xml:space="preserve">Zamawiający poinformuje niezwłocznie wszystkich Oferentów o: </w:t>
      </w:r>
    </w:p>
    <w:p w14:paraId="40139885" w14:textId="77777777" w:rsidR="00C26434" w:rsidRPr="00C26434" w:rsidRDefault="00C26434" w:rsidP="00C26434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62A6276F" w14:textId="77777777" w:rsidR="00B739ED" w:rsidRPr="00761550" w:rsidRDefault="00B739ED" w:rsidP="00C26434">
      <w:pPr>
        <w:spacing w:before="0" w:after="0"/>
        <w:ind w:left="709"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 xml:space="preserve">a) wyborze oferty najkorzystniejszej (nazwa i siedziba Wykonawcy, wyniki oceny), </w:t>
      </w:r>
    </w:p>
    <w:p w14:paraId="1B43B314" w14:textId="77777777" w:rsidR="00B739ED" w:rsidRPr="00761550" w:rsidRDefault="00B739ED" w:rsidP="00C26434">
      <w:pPr>
        <w:spacing w:before="0" w:after="0"/>
        <w:ind w:left="709"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 xml:space="preserve">b) wykluczeniu Oferentów, </w:t>
      </w:r>
    </w:p>
    <w:p w14:paraId="0F39D35F" w14:textId="77777777" w:rsidR="00B739ED" w:rsidRPr="00761550" w:rsidRDefault="00B739ED" w:rsidP="00C26434">
      <w:pPr>
        <w:spacing w:before="0" w:after="0"/>
        <w:ind w:left="709"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 xml:space="preserve">c) odrzuceniu ofert oraz powodach ich odrzucenia, </w:t>
      </w:r>
    </w:p>
    <w:p w14:paraId="2BFAB482" w14:textId="13458064" w:rsidR="006D1652" w:rsidRPr="00761550" w:rsidRDefault="00B739ED" w:rsidP="00C26434">
      <w:pPr>
        <w:spacing w:before="0" w:after="0"/>
        <w:ind w:left="709"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d) unieważnieniu postępowania, podając uzasadnienie</w:t>
      </w:r>
      <w:r w:rsidR="00C26434">
        <w:rPr>
          <w:rFonts w:ascii="Verdana" w:hAnsi="Verdana" w:cs="Arial"/>
          <w:sz w:val="18"/>
          <w:szCs w:val="18"/>
        </w:rPr>
        <w:t>,</w:t>
      </w:r>
    </w:p>
    <w:p w14:paraId="154A5753" w14:textId="00F26743" w:rsidR="006D1652" w:rsidRPr="00761550" w:rsidRDefault="006D1652" w:rsidP="00C26434">
      <w:pPr>
        <w:spacing w:before="0" w:after="0"/>
        <w:ind w:left="709"/>
        <w:jc w:val="both"/>
        <w:rPr>
          <w:rFonts w:ascii="Verdana" w:hAnsi="Verdana" w:cs="Arial"/>
          <w:sz w:val="18"/>
          <w:szCs w:val="18"/>
        </w:rPr>
      </w:pPr>
      <w:r w:rsidRPr="00761550">
        <w:rPr>
          <w:rFonts w:ascii="Verdana" w:hAnsi="Verdana" w:cs="Arial"/>
          <w:sz w:val="18"/>
          <w:szCs w:val="18"/>
        </w:rPr>
        <w:t>e) jeżeli wybrany Oferent uchyli się od zawarcia umowy, Zamawiający może zawrzeć umowę   z kolejnym Oferentem, bez ponownej oceny ofert</w:t>
      </w:r>
      <w:r w:rsidR="00C26434">
        <w:rPr>
          <w:rFonts w:ascii="Verdana" w:hAnsi="Verdana" w:cs="Arial"/>
          <w:sz w:val="18"/>
          <w:szCs w:val="18"/>
        </w:rPr>
        <w:t>,</w:t>
      </w:r>
    </w:p>
    <w:p w14:paraId="3295384E" w14:textId="6075E49D" w:rsidR="00761550" w:rsidRPr="00761550" w:rsidRDefault="00C26434" w:rsidP="00C26434">
      <w:pPr>
        <w:spacing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f) u</w:t>
      </w:r>
      <w:r w:rsidR="006D1652" w:rsidRPr="00761550">
        <w:rPr>
          <w:rFonts w:ascii="Verdana" w:hAnsi="Verdana" w:cs="Arial"/>
          <w:sz w:val="18"/>
          <w:szCs w:val="18"/>
        </w:rPr>
        <w:t xml:space="preserve">mowa zostanie sporządzona w terminie nie dłuższym niż 7 dni od dnia zawiadomienia o wyborze </w:t>
      </w:r>
      <w:r>
        <w:rPr>
          <w:rFonts w:ascii="Verdana" w:hAnsi="Verdana" w:cs="Arial"/>
          <w:sz w:val="18"/>
          <w:szCs w:val="18"/>
        </w:rPr>
        <w:t xml:space="preserve">    </w:t>
      </w:r>
      <w:r w:rsidR="006D1652" w:rsidRPr="00761550">
        <w:rPr>
          <w:rFonts w:ascii="Verdana" w:hAnsi="Verdana" w:cs="Arial"/>
          <w:sz w:val="18"/>
          <w:szCs w:val="18"/>
        </w:rPr>
        <w:t xml:space="preserve">najkorzystniejszej oferty. </w:t>
      </w:r>
      <w:bookmarkStart w:id="3" w:name="_Toc195865101"/>
      <w:bookmarkStart w:id="4" w:name="_Toc196307786"/>
      <w:bookmarkStart w:id="5" w:name="_Toc198116482"/>
    </w:p>
    <w:p w14:paraId="7982456B" w14:textId="432713AA" w:rsidR="00761550" w:rsidRPr="00761550" w:rsidRDefault="006D1652">
      <w:pPr>
        <w:pStyle w:val="Nagwek1"/>
        <w:numPr>
          <w:ilvl w:val="0"/>
          <w:numId w:val="6"/>
        </w:numPr>
        <w:jc w:val="both"/>
        <w:rPr>
          <w:rFonts w:ascii="Verdana" w:hAnsi="Verdana"/>
          <w:b w:val="0"/>
          <w:bCs w:val="0"/>
          <w:sz w:val="18"/>
          <w:szCs w:val="18"/>
        </w:rPr>
      </w:pPr>
      <w:r w:rsidRPr="00761550">
        <w:rPr>
          <w:rFonts w:ascii="Verdana" w:hAnsi="Verdana"/>
          <w:b w:val="0"/>
          <w:bCs w:val="0"/>
          <w:sz w:val="18"/>
          <w:szCs w:val="18"/>
        </w:rPr>
        <w:t>Sprawdzanie wiarygodności ofert</w:t>
      </w:r>
      <w:bookmarkEnd w:id="3"/>
      <w:bookmarkEnd w:id="4"/>
      <w:bookmarkEnd w:id="5"/>
      <w:r w:rsidRPr="00761550">
        <w:rPr>
          <w:rFonts w:ascii="Verdana" w:hAnsi="Verdana"/>
          <w:b w:val="0"/>
          <w:bCs w:val="0"/>
          <w:sz w:val="18"/>
          <w:szCs w:val="18"/>
        </w:rPr>
        <w:t xml:space="preserve"> </w:t>
      </w:r>
    </w:p>
    <w:p w14:paraId="2EA3D207" w14:textId="15025D2C" w:rsidR="006D1652" w:rsidRDefault="006D1652">
      <w:pPr>
        <w:pStyle w:val="Akapitzlist"/>
        <w:numPr>
          <w:ilvl w:val="3"/>
          <w:numId w:val="7"/>
        </w:numPr>
        <w:tabs>
          <w:tab w:val="left" w:pos="709"/>
        </w:tabs>
        <w:spacing w:after="0"/>
        <w:ind w:left="1134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Zamawiający zastrzega sobie prawo do weryfikacji wiarygodności dokumentów, danych</w:t>
      </w:r>
      <w:r w:rsidR="00761550" w:rsidRPr="00761550">
        <w:rPr>
          <w:rFonts w:ascii="Verdana" w:eastAsia="Arial" w:hAnsi="Verdana" w:cs="Arial"/>
          <w:sz w:val="18"/>
          <w:szCs w:val="18"/>
        </w:rPr>
        <w:t xml:space="preserve"> </w:t>
      </w:r>
      <w:r w:rsidRPr="00761550">
        <w:rPr>
          <w:rFonts w:ascii="Verdana" w:eastAsia="Arial" w:hAnsi="Verdana" w:cs="Arial"/>
          <w:sz w:val="18"/>
          <w:szCs w:val="18"/>
        </w:rPr>
        <w:t>i informacji przedstawionych przez Oferentów.</w:t>
      </w:r>
    </w:p>
    <w:p w14:paraId="5DBD25E4" w14:textId="77777777" w:rsidR="006D1652" w:rsidRDefault="006D1652">
      <w:pPr>
        <w:pStyle w:val="Akapitzlist"/>
        <w:numPr>
          <w:ilvl w:val="3"/>
          <w:numId w:val="7"/>
        </w:numPr>
        <w:tabs>
          <w:tab w:val="left" w:pos="709"/>
        </w:tabs>
        <w:spacing w:after="0"/>
        <w:ind w:left="1134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W przypadku stwierdzenia czynu nieuczciwej konkurencji, oferta zostanie odrzucona.</w:t>
      </w:r>
    </w:p>
    <w:p w14:paraId="00558338" w14:textId="6A6F4036" w:rsidR="00265895" w:rsidRDefault="006D1652">
      <w:pPr>
        <w:pStyle w:val="Akapitzlist"/>
        <w:numPr>
          <w:ilvl w:val="3"/>
          <w:numId w:val="7"/>
        </w:numPr>
        <w:tabs>
          <w:tab w:val="left" w:pos="709"/>
        </w:tabs>
        <w:spacing w:after="0"/>
        <w:ind w:left="1134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Przedstawienie nieprawdziwych informacji lub takich, które mogą mieć wpływ na wynik postępowania, skutkować będzie wykluczeniem Wykonawcy, niezależnie od innych skutków prawnych.</w:t>
      </w:r>
    </w:p>
    <w:p w14:paraId="272FFA4D" w14:textId="77777777" w:rsidR="00761550" w:rsidRPr="00761550" w:rsidRDefault="00761550" w:rsidP="00761550">
      <w:pPr>
        <w:pStyle w:val="Akapitzlist"/>
        <w:tabs>
          <w:tab w:val="left" w:pos="709"/>
        </w:tabs>
        <w:spacing w:after="0"/>
        <w:ind w:left="1134"/>
        <w:jc w:val="both"/>
        <w:rPr>
          <w:rFonts w:ascii="Verdana" w:eastAsia="Arial" w:hAnsi="Verdana" w:cs="Arial"/>
          <w:sz w:val="18"/>
          <w:szCs w:val="18"/>
        </w:rPr>
      </w:pPr>
    </w:p>
    <w:p w14:paraId="40A2833A" w14:textId="77777777" w:rsidR="00126D07" w:rsidRDefault="00126D0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 w:rsidRPr="00761550">
        <w:rPr>
          <w:rFonts w:ascii="Verdana" w:hAnsi="Verdana"/>
          <w:bCs/>
          <w:color w:val="000000"/>
          <w:sz w:val="18"/>
          <w:szCs w:val="18"/>
        </w:rPr>
        <w:t>Odrzucenie oferty</w:t>
      </w:r>
    </w:p>
    <w:p w14:paraId="0A62C4A9" w14:textId="77777777" w:rsidR="00761550" w:rsidRPr="00761550" w:rsidRDefault="00761550" w:rsidP="0076155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849DB82" w14:textId="77777777" w:rsidR="006D1652" w:rsidRPr="00761550" w:rsidRDefault="006D1652" w:rsidP="00761550">
      <w:pPr>
        <w:widowControl w:val="0"/>
        <w:autoSpaceDE w:val="0"/>
        <w:autoSpaceDN w:val="0"/>
        <w:adjustRightInd w:val="0"/>
        <w:spacing w:before="0" w:after="0"/>
        <w:ind w:left="709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Z postępowania zostaną wykluczeni Oferenci, którzy:</w:t>
      </w:r>
    </w:p>
    <w:p w14:paraId="6476BEC0" w14:textId="77777777" w:rsidR="006D1652" w:rsidRPr="00761550" w:rsidRDefault="006D1652" w:rsidP="00FA1E37">
      <w:pPr>
        <w:spacing w:before="0" w:after="0"/>
        <w:ind w:left="709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a) zalegają z opłaceniem podatków, opłat lub składek na ubezpieczenia społeczne i zdrowotne (chyba że uzyskali stosowne zwolnienie, odroczenie lub rozłożenie na raty);</w:t>
      </w:r>
    </w:p>
    <w:p w14:paraId="3A80B241" w14:textId="0B1C44BC" w:rsidR="006D1652" w:rsidRPr="00761550" w:rsidRDefault="006D1652" w:rsidP="00FA1E37">
      <w:pPr>
        <w:spacing w:before="0" w:after="0"/>
        <w:ind w:left="709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 xml:space="preserve">b) znajdują się w stanie likwidacji lub ogłoszono wobec nich upadłość (z wyjątkiem Oferentów </w:t>
      </w:r>
      <w:r w:rsidR="00FA1E37">
        <w:rPr>
          <w:rFonts w:ascii="Verdana" w:eastAsia="Arial" w:hAnsi="Verdana" w:cs="Arial"/>
          <w:sz w:val="18"/>
          <w:szCs w:val="18"/>
        </w:rPr>
        <w:t xml:space="preserve">                                      </w:t>
      </w:r>
      <w:r w:rsidRPr="00761550">
        <w:rPr>
          <w:rFonts w:ascii="Verdana" w:eastAsia="Arial" w:hAnsi="Verdana" w:cs="Arial"/>
          <w:sz w:val="18"/>
          <w:szCs w:val="18"/>
        </w:rPr>
        <w:t>z zatwierdzonym układem sądowym nieprzewidującym likwidacji majątku);</w:t>
      </w:r>
    </w:p>
    <w:p w14:paraId="76432DAB" w14:textId="77777777" w:rsidR="006D1652" w:rsidRPr="00761550" w:rsidRDefault="006D1652" w:rsidP="00FA1E37">
      <w:pPr>
        <w:spacing w:before="0" w:after="0"/>
        <w:ind w:left="709" w:hanging="283"/>
        <w:jc w:val="both"/>
        <w:rPr>
          <w:rFonts w:ascii="Verdana" w:eastAsia="Arial" w:hAnsi="Verdana" w:cs="Arial"/>
          <w:sz w:val="18"/>
          <w:szCs w:val="18"/>
        </w:rPr>
      </w:pPr>
      <w:r w:rsidRPr="00761550">
        <w:rPr>
          <w:rFonts w:ascii="Verdana" w:eastAsia="Arial" w:hAnsi="Verdana" w:cs="Arial"/>
          <w:sz w:val="18"/>
          <w:szCs w:val="18"/>
        </w:rPr>
        <w:t>c) nie wnieśli wadium w terminie lub w sposób nieprawidłowy.</w:t>
      </w:r>
    </w:p>
    <w:p w14:paraId="7C20684C" w14:textId="77777777" w:rsidR="00B801B6" w:rsidRDefault="00B801B6" w:rsidP="00471350">
      <w:pPr>
        <w:pStyle w:val="Akapitzlist"/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C3A1F78" w14:textId="09B396AC" w:rsidR="00126D07" w:rsidRDefault="00126D0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Informacje dotyczące RODO</w:t>
      </w:r>
      <w:r w:rsidR="00B801B6">
        <w:rPr>
          <w:rFonts w:ascii="Verdana" w:hAnsi="Verdana"/>
          <w:bCs/>
          <w:color w:val="000000"/>
          <w:sz w:val="18"/>
          <w:szCs w:val="18"/>
        </w:rPr>
        <w:t xml:space="preserve"> – Załącznik nr </w:t>
      </w:r>
      <w:r w:rsidR="00C26434">
        <w:rPr>
          <w:rFonts w:ascii="Verdana" w:hAnsi="Verdana"/>
          <w:bCs/>
          <w:color w:val="000000"/>
          <w:sz w:val="18"/>
          <w:szCs w:val="18"/>
        </w:rPr>
        <w:t>5</w:t>
      </w:r>
      <w:r w:rsidR="00B801B6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FA1E37">
        <w:rPr>
          <w:rFonts w:ascii="Verdana" w:hAnsi="Verdana"/>
          <w:bCs/>
          <w:color w:val="000000"/>
          <w:sz w:val="18"/>
          <w:szCs w:val="18"/>
        </w:rPr>
        <w:t>do ogłoszenia o zamówieniu</w:t>
      </w:r>
    </w:p>
    <w:p w14:paraId="1A63C4F9" w14:textId="77777777" w:rsidR="00FA1E37" w:rsidRDefault="00FA1E37" w:rsidP="00FA1E37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0884CD8" w14:textId="194F3E7B" w:rsidR="00FA1E37" w:rsidRPr="00FA1E37" w:rsidRDefault="00FA1E37">
      <w:pPr>
        <w:pStyle w:val="Nagwek2"/>
        <w:numPr>
          <w:ilvl w:val="0"/>
          <w:numId w:val="6"/>
        </w:numPr>
        <w:rPr>
          <w:rFonts w:ascii="Verdana" w:hAnsi="Verdana"/>
          <w:b w:val="0"/>
          <w:bCs w:val="0"/>
          <w:i w:val="0"/>
          <w:iCs w:val="0"/>
          <w:sz w:val="18"/>
          <w:szCs w:val="18"/>
        </w:rPr>
      </w:pPr>
      <w:bookmarkStart w:id="6" w:name="_Toc196827680"/>
      <w:r w:rsidRPr="00FA1E37">
        <w:rPr>
          <w:rFonts w:ascii="Verdana" w:hAnsi="Verdana"/>
          <w:b w:val="0"/>
          <w:bCs w:val="0"/>
          <w:i w:val="0"/>
          <w:iCs w:val="0"/>
          <w:sz w:val="18"/>
          <w:szCs w:val="18"/>
        </w:rPr>
        <w:t>Informacja o finansowaniu inwestycji</w:t>
      </w:r>
      <w:bookmarkEnd w:id="6"/>
    </w:p>
    <w:p w14:paraId="07F8996B" w14:textId="2AE16ED0" w:rsidR="00FA1E37" w:rsidRPr="00FA1E37" w:rsidRDefault="00FA1E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rFonts w:ascii="Verdana" w:hAnsi="Verdana" w:cs="Arial"/>
          <w:sz w:val="18"/>
          <w:szCs w:val="18"/>
        </w:rPr>
      </w:pPr>
      <w:r w:rsidRPr="00FA1E37">
        <w:rPr>
          <w:rFonts w:ascii="Verdana" w:hAnsi="Verdana" w:cs="Arial"/>
          <w:sz w:val="18"/>
          <w:szCs w:val="18"/>
        </w:rPr>
        <w:t xml:space="preserve">Przedmiot zamówienia jest finansowany ze środków Narodowego Funduszu Ochrony Środowiska </w:t>
      </w:r>
      <w:r>
        <w:rPr>
          <w:rFonts w:ascii="Verdana" w:hAnsi="Verdana" w:cs="Arial"/>
          <w:sz w:val="18"/>
          <w:szCs w:val="18"/>
        </w:rPr>
        <w:t xml:space="preserve">                          </w:t>
      </w:r>
      <w:r w:rsidRPr="00FA1E37">
        <w:rPr>
          <w:rFonts w:ascii="Verdana" w:hAnsi="Verdana" w:cs="Arial"/>
          <w:sz w:val="18"/>
          <w:szCs w:val="18"/>
        </w:rPr>
        <w:t>i Gospodarki Wodnej (NFOŚiGW) w ramach programu „Ciepłownictwo Powiatowe”. W związku z tym Zamawiający zobowiązuje się do przeprowadzenia postępowania zgodnie  z zasadami konkurencyjności, przejrzystości, równego traktowania wykonawców, proporcjonalności oraz niedyskryminacji, wynikającymi z wytycznych instytucji finansującej.</w:t>
      </w:r>
    </w:p>
    <w:p w14:paraId="2AB17F58" w14:textId="2C7C5E3E" w:rsidR="00FA1E37" w:rsidRPr="00FA1E37" w:rsidRDefault="00FA1E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rFonts w:ascii="Verdana" w:hAnsi="Verdana" w:cs="Arial"/>
          <w:sz w:val="18"/>
          <w:szCs w:val="18"/>
        </w:rPr>
      </w:pPr>
      <w:r w:rsidRPr="00FA1E37">
        <w:rPr>
          <w:rFonts w:ascii="Verdana" w:hAnsi="Verdana" w:cs="Arial"/>
          <w:sz w:val="18"/>
          <w:szCs w:val="18"/>
        </w:rPr>
        <w:t xml:space="preserve">Wykonawca, składając ofertę, akceptuje obowiązek współpracy z Zamawiającym oraz NFOŚiGW </w:t>
      </w:r>
      <w:r>
        <w:rPr>
          <w:rFonts w:ascii="Verdana" w:hAnsi="Verdana" w:cs="Arial"/>
          <w:sz w:val="18"/>
          <w:szCs w:val="18"/>
        </w:rPr>
        <w:t xml:space="preserve">                          </w:t>
      </w:r>
      <w:r w:rsidRPr="00FA1E37">
        <w:rPr>
          <w:rFonts w:ascii="Verdana" w:hAnsi="Verdana" w:cs="Arial"/>
          <w:sz w:val="18"/>
          <w:szCs w:val="18"/>
        </w:rPr>
        <w:lastRenderedPageBreak/>
        <w:t>w zakresie kontroli dokumentacji, przekazywania informacji i udostępniania danych dotyczących realizacji zamówienia.</w:t>
      </w:r>
    </w:p>
    <w:p w14:paraId="420593CC" w14:textId="77777777" w:rsidR="00FA1E37" w:rsidRDefault="00FA1E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jc w:val="both"/>
        <w:rPr>
          <w:rFonts w:ascii="Verdana" w:hAnsi="Verdana" w:cs="Arial"/>
          <w:sz w:val="18"/>
          <w:szCs w:val="18"/>
        </w:rPr>
      </w:pPr>
      <w:r w:rsidRPr="00FA1E37">
        <w:rPr>
          <w:rFonts w:ascii="Verdana" w:hAnsi="Verdana" w:cs="Arial"/>
          <w:sz w:val="18"/>
          <w:szCs w:val="18"/>
        </w:rPr>
        <w:t>Zamawiający zastrzega sobie prawo udostępnienia dokumentacji przetargowej instytucji finansującej w celach kontrolnych i sprawozdawczych.</w:t>
      </w:r>
      <w:bookmarkStart w:id="7" w:name="_Toc331407869"/>
      <w:bookmarkStart w:id="8" w:name="_Toc331409516"/>
      <w:bookmarkStart w:id="9" w:name="_Toc195865107"/>
      <w:bookmarkStart w:id="10" w:name="_Toc196307792"/>
      <w:bookmarkStart w:id="11" w:name="_Toc196827681"/>
    </w:p>
    <w:p w14:paraId="5BB8D252" w14:textId="77777777" w:rsidR="00FA1E37" w:rsidRDefault="00FA1E37" w:rsidP="00FA1E37">
      <w:pPr>
        <w:widowControl w:val="0"/>
        <w:autoSpaceDE w:val="0"/>
        <w:autoSpaceDN w:val="0"/>
        <w:adjustRightInd w:val="0"/>
        <w:spacing w:before="0" w:after="0"/>
        <w:ind w:left="1004" w:firstLine="0"/>
        <w:jc w:val="both"/>
        <w:rPr>
          <w:rFonts w:ascii="Verdana" w:hAnsi="Verdana" w:cs="Arial"/>
          <w:sz w:val="18"/>
          <w:szCs w:val="18"/>
        </w:rPr>
      </w:pPr>
    </w:p>
    <w:p w14:paraId="7EC065D2" w14:textId="693A96D3" w:rsidR="00FA1E37" w:rsidRPr="00FA1E37" w:rsidRDefault="00FA1E3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FA1E37">
        <w:rPr>
          <w:rFonts w:ascii="Verdana" w:hAnsi="Verdana"/>
          <w:sz w:val="18"/>
          <w:szCs w:val="18"/>
        </w:rPr>
        <w:t xml:space="preserve"> Inne postanowienia</w:t>
      </w:r>
      <w:bookmarkEnd w:id="7"/>
      <w:bookmarkEnd w:id="8"/>
      <w:bookmarkEnd w:id="9"/>
      <w:bookmarkEnd w:id="10"/>
      <w:bookmarkEnd w:id="11"/>
    </w:p>
    <w:p w14:paraId="360F25AC" w14:textId="77777777" w:rsidR="00FA1E37" w:rsidRPr="00FA1E37" w:rsidRDefault="00FA1E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993" w:hanging="426"/>
        <w:contextualSpacing/>
        <w:jc w:val="both"/>
        <w:rPr>
          <w:rFonts w:ascii="Verdana" w:hAnsi="Verdana" w:cs="Arial"/>
          <w:spacing w:val="-25"/>
          <w:sz w:val="18"/>
          <w:szCs w:val="18"/>
        </w:rPr>
      </w:pPr>
      <w:r w:rsidRPr="00FA1E37">
        <w:rPr>
          <w:rFonts w:ascii="Verdana" w:hAnsi="Verdana" w:cs="Arial"/>
          <w:sz w:val="18"/>
          <w:szCs w:val="18"/>
        </w:rPr>
        <w:t>W sprawach nieuregulowanych zastosowanie mają: „Regulamin udzielania zamówień przez Ciepło-Jawor Sp. z o.o.” oraz przepisy Kodeksu cywilnego.</w:t>
      </w:r>
    </w:p>
    <w:p w14:paraId="7CD60C4A" w14:textId="79E6B9D4" w:rsidR="00126D07" w:rsidRPr="009353CB" w:rsidRDefault="00FA1E3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993" w:hanging="426"/>
        <w:contextualSpacing/>
        <w:jc w:val="both"/>
        <w:rPr>
          <w:rFonts w:ascii="Verdana" w:hAnsi="Verdana" w:cs="Arial"/>
          <w:spacing w:val="-14"/>
          <w:sz w:val="18"/>
          <w:szCs w:val="18"/>
        </w:rPr>
      </w:pPr>
      <w:r w:rsidRPr="00FA1E37">
        <w:rPr>
          <w:rFonts w:ascii="Verdana" w:hAnsi="Verdana" w:cs="Arial"/>
          <w:spacing w:val="-1"/>
          <w:sz w:val="18"/>
          <w:szCs w:val="18"/>
        </w:rPr>
        <w:t xml:space="preserve">Wszelkie informacje przedstawione w niniejszej specyfikacji i załącznikach przeznaczone </w:t>
      </w:r>
      <w:r w:rsidRPr="00FA1E37">
        <w:rPr>
          <w:rFonts w:ascii="Verdana" w:hAnsi="Verdana" w:cs="Arial"/>
          <w:sz w:val="18"/>
          <w:szCs w:val="18"/>
        </w:rPr>
        <w:t>są wyłącznie w celu przygotowania oferty.</w:t>
      </w:r>
    </w:p>
    <w:p w14:paraId="55CD7833" w14:textId="01407BD5" w:rsidR="009353CB" w:rsidRPr="00FA1E37" w:rsidRDefault="009353C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993" w:hanging="426"/>
        <w:contextualSpacing/>
        <w:jc w:val="both"/>
        <w:rPr>
          <w:rFonts w:ascii="Verdana" w:hAnsi="Verdana" w:cs="Arial"/>
          <w:spacing w:val="-14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Przetarg może zostać odwołany bez podania przyczyny.</w:t>
      </w:r>
    </w:p>
    <w:p w14:paraId="279F01F8" w14:textId="77777777" w:rsidR="00776937" w:rsidRPr="00521864" w:rsidRDefault="00776937" w:rsidP="00521864">
      <w:pPr>
        <w:shd w:val="clear" w:color="auto" w:fill="FFFFFF"/>
        <w:spacing w:after="0"/>
        <w:ind w:left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21DC22D" w14:textId="2E71A6C8" w:rsidR="00B801B6" w:rsidRPr="00521864" w:rsidRDefault="0057241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Osoby upoważnione</w:t>
      </w:r>
      <w:r w:rsidR="00776937">
        <w:rPr>
          <w:rFonts w:ascii="Verdana" w:hAnsi="Verdana"/>
          <w:bCs/>
          <w:color w:val="000000"/>
          <w:sz w:val="18"/>
          <w:szCs w:val="18"/>
        </w:rPr>
        <w:t xml:space="preserve"> do kontaktu</w:t>
      </w:r>
      <w:r w:rsidR="00B801B6">
        <w:rPr>
          <w:rFonts w:ascii="Verdana" w:hAnsi="Verdana"/>
          <w:bCs/>
          <w:color w:val="000000"/>
          <w:sz w:val="18"/>
          <w:szCs w:val="18"/>
        </w:rPr>
        <w:t>:</w:t>
      </w:r>
    </w:p>
    <w:p w14:paraId="018D6580" w14:textId="23B5E484" w:rsidR="002D6047" w:rsidRDefault="002D6047" w:rsidP="0057241D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Katarzyna Winkler </w:t>
      </w:r>
      <w:r w:rsidR="000376D1"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 xml:space="preserve">-        </w:t>
      </w:r>
      <w:r w:rsidR="000376D1" w:rsidRPr="000376D1">
        <w:rPr>
          <w:rFonts w:ascii="Verdana" w:hAnsi="Verdana"/>
          <w:bCs/>
          <w:color w:val="000000"/>
          <w:sz w:val="18"/>
          <w:szCs w:val="18"/>
        </w:rPr>
        <w:t>tel. 571 029</w:t>
      </w:r>
      <w:r w:rsidR="008527F4">
        <w:rPr>
          <w:rFonts w:ascii="Verdana" w:hAnsi="Verdana"/>
          <w:bCs/>
          <w:color w:val="000000"/>
          <w:sz w:val="18"/>
          <w:szCs w:val="18"/>
        </w:rPr>
        <w:t> </w:t>
      </w:r>
      <w:r w:rsidR="000376D1" w:rsidRPr="000376D1">
        <w:rPr>
          <w:rFonts w:ascii="Verdana" w:hAnsi="Verdana"/>
          <w:bCs/>
          <w:color w:val="000000"/>
          <w:sz w:val="18"/>
          <w:szCs w:val="18"/>
        </w:rPr>
        <w:t>338</w:t>
      </w:r>
    </w:p>
    <w:p w14:paraId="45B8BB3A" w14:textId="77777777" w:rsidR="0057241D" w:rsidRPr="0057241D" w:rsidRDefault="0057241D" w:rsidP="0057241D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5AF36AC6" w14:textId="77777777" w:rsidR="001C5DC6" w:rsidRDefault="00FE797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Załączniki </w:t>
      </w:r>
    </w:p>
    <w:p w14:paraId="47540B71" w14:textId="77777777" w:rsidR="001C5DC6" w:rsidRPr="001C5DC6" w:rsidRDefault="001C5DC6" w:rsidP="001C5DC6">
      <w:pPr>
        <w:pStyle w:val="Akapitzlist"/>
        <w:shd w:val="clear" w:color="auto" w:fill="FFFFFF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7E47BBE6" w14:textId="2C1B6DA4" w:rsidR="001C5DC6" w:rsidRDefault="00B739E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Formularz ofertowy</w:t>
      </w:r>
    </w:p>
    <w:p w14:paraId="11FC1FA2" w14:textId="0305F46B" w:rsidR="00EC1805" w:rsidRDefault="00B739E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Wzór udokumentowania doświadczenia zawodowego</w:t>
      </w:r>
    </w:p>
    <w:p w14:paraId="0BD82A44" w14:textId="10686388" w:rsidR="00B739ED" w:rsidRDefault="00B739E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SIWZ z dn</w:t>
      </w:r>
      <w:r w:rsidR="00521864">
        <w:rPr>
          <w:rFonts w:ascii="Verdana" w:hAnsi="Verdana"/>
          <w:bCs/>
          <w:color w:val="000000"/>
          <w:sz w:val="18"/>
          <w:szCs w:val="18"/>
        </w:rPr>
        <w:t>. 29 kwietnia 2025r.</w:t>
      </w:r>
      <w:r>
        <w:rPr>
          <w:rFonts w:ascii="Verdana" w:hAnsi="Verdana"/>
          <w:bCs/>
          <w:color w:val="000000"/>
          <w:sz w:val="18"/>
          <w:szCs w:val="18"/>
        </w:rPr>
        <w:t xml:space="preserve">  dla zadania nr 3</w:t>
      </w:r>
    </w:p>
    <w:p w14:paraId="5316A465" w14:textId="18182488" w:rsidR="00B739ED" w:rsidRDefault="00B739ED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Projekt budowlano-wykonawczy</w:t>
      </w:r>
    </w:p>
    <w:p w14:paraId="5F40708E" w14:textId="1C09ADF6" w:rsidR="00FA1E37" w:rsidRPr="00B801B6" w:rsidRDefault="00FA1E37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RODO</w:t>
      </w:r>
    </w:p>
    <w:p w14:paraId="21005C32" w14:textId="77777777" w:rsidR="00AB5D34" w:rsidRPr="00610811" w:rsidRDefault="00AB5D34" w:rsidP="00610811">
      <w:pPr>
        <w:shd w:val="clear" w:color="auto" w:fill="FFFFFF"/>
        <w:spacing w:after="0"/>
        <w:ind w:left="0" w:firstLine="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5DDA489" w14:textId="77777777" w:rsidR="00E17B36" w:rsidRDefault="00E17B36" w:rsidP="00FA187E">
      <w:pPr>
        <w:spacing w:before="120" w:after="120"/>
        <w:ind w:left="0" w:firstLine="0"/>
        <w:rPr>
          <w:rFonts w:ascii="Verdana" w:hAnsi="Verdana"/>
          <w:bCs/>
          <w:color w:val="000000"/>
          <w:sz w:val="18"/>
          <w:szCs w:val="18"/>
        </w:rPr>
      </w:pPr>
    </w:p>
    <w:p w14:paraId="42FDE25A" w14:textId="77777777" w:rsidR="0072600A" w:rsidRDefault="0072600A" w:rsidP="00FA187E">
      <w:pPr>
        <w:spacing w:before="120" w:after="120"/>
        <w:ind w:left="0" w:firstLine="0"/>
        <w:rPr>
          <w:rFonts w:ascii="Arial" w:hAnsi="Arial" w:cs="Arial"/>
          <w:sz w:val="20"/>
          <w:szCs w:val="20"/>
        </w:rPr>
      </w:pPr>
    </w:p>
    <w:p w14:paraId="20E17495" w14:textId="77777777" w:rsidR="00FA187E" w:rsidRDefault="00FA187E" w:rsidP="00FA187E">
      <w:pPr>
        <w:spacing w:before="120" w:after="120"/>
        <w:ind w:left="0" w:firstLine="0"/>
        <w:rPr>
          <w:rFonts w:ascii="Arial" w:hAnsi="Arial" w:cs="Arial"/>
          <w:sz w:val="20"/>
          <w:szCs w:val="20"/>
        </w:rPr>
      </w:pPr>
    </w:p>
    <w:p w14:paraId="04424276" w14:textId="77777777" w:rsidR="00144872" w:rsidRPr="00FA187E" w:rsidRDefault="00144872" w:rsidP="00B56235">
      <w:pPr>
        <w:shd w:val="clear" w:color="auto" w:fill="FFFFFF"/>
        <w:suppressAutoHyphens/>
        <w:spacing w:before="0" w:after="0"/>
        <w:ind w:left="4673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  <w:r w:rsidRP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………………………………………</w:t>
      </w:r>
      <w:r w:rsid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…………</w:t>
      </w:r>
    </w:p>
    <w:p w14:paraId="7CFC6388" w14:textId="6C53C7EF" w:rsidR="00261026" w:rsidRDefault="00144872" w:rsidP="00D33C30">
      <w:pPr>
        <w:shd w:val="clear" w:color="auto" w:fill="FFFFFF"/>
        <w:suppressAutoHyphens/>
        <w:spacing w:before="0" w:after="0"/>
        <w:ind w:left="4666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  <w:r w:rsidRPr="00FA187E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(pod</w:t>
      </w:r>
      <w:r w:rsidR="00D33C30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 xml:space="preserve">pis </w:t>
      </w:r>
      <w:r w:rsidR="00E17B36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>Zamawiającego</w:t>
      </w:r>
      <w:r w:rsidR="00D33C30">
        <w:rPr>
          <w:rFonts w:ascii="Verdana" w:eastAsia="Calibri" w:hAnsi="Verdana"/>
          <w:bCs/>
          <w:color w:val="000000"/>
          <w:sz w:val="12"/>
          <w:szCs w:val="12"/>
          <w:lang w:eastAsia="en-US"/>
        </w:rPr>
        <w:t xml:space="preserve"> )</w:t>
      </w:r>
    </w:p>
    <w:p w14:paraId="5E903287" w14:textId="77777777" w:rsidR="00B739ED" w:rsidRDefault="00B739ED" w:rsidP="00D33C30">
      <w:pPr>
        <w:shd w:val="clear" w:color="auto" w:fill="FFFFFF"/>
        <w:suppressAutoHyphens/>
        <w:spacing w:before="0" w:after="0"/>
        <w:ind w:left="4666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</w:p>
    <w:p w14:paraId="62BC2538" w14:textId="77777777" w:rsidR="00B739ED" w:rsidRDefault="00B739ED" w:rsidP="00D33C30">
      <w:pPr>
        <w:shd w:val="clear" w:color="auto" w:fill="FFFFFF"/>
        <w:suppressAutoHyphens/>
        <w:spacing w:before="0" w:after="0"/>
        <w:ind w:left="4666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</w:p>
    <w:p w14:paraId="22681FF8" w14:textId="77777777" w:rsidR="00B739ED" w:rsidRDefault="00B739ED" w:rsidP="00D33C30">
      <w:pPr>
        <w:shd w:val="clear" w:color="auto" w:fill="FFFFFF"/>
        <w:suppressAutoHyphens/>
        <w:spacing w:before="0" w:after="0"/>
        <w:ind w:left="4666" w:right="432" w:firstLine="0"/>
        <w:jc w:val="center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</w:p>
    <w:p w14:paraId="6BC49841" w14:textId="77777777" w:rsidR="00B739ED" w:rsidRPr="006C1520" w:rsidRDefault="00B739ED" w:rsidP="00B739ED">
      <w:pPr>
        <w:shd w:val="clear" w:color="auto" w:fill="FFFFFF"/>
        <w:suppressAutoHyphens/>
        <w:spacing w:before="0" w:after="0"/>
        <w:ind w:left="4666" w:right="432" w:firstLine="0"/>
        <w:rPr>
          <w:rFonts w:ascii="Verdana" w:eastAsia="Calibri" w:hAnsi="Verdana"/>
          <w:bCs/>
          <w:color w:val="000000"/>
          <w:sz w:val="12"/>
          <w:szCs w:val="12"/>
          <w:lang w:eastAsia="en-US"/>
        </w:rPr>
      </w:pPr>
    </w:p>
    <w:sectPr w:rsidR="00B739ED" w:rsidRPr="006C1520" w:rsidSect="000D5D63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21A7" w14:textId="77777777" w:rsidR="00D91BC7" w:rsidRDefault="00D91BC7">
      <w:r>
        <w:separator/>
      </w:r>
    </w:p>
  </w:endnote>
  <w:endnote w:type="continuationSeparator" w:id="0">
    <w:p w14:paraId="2A7FD300" w14:textId="77777777" w:rsidR="00D91BC7" w:rsidRDefault="00D9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Klee On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35486745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32323695" w14:textId="77777777" w:rsidR="009C3B28" w:rsidRPr="008E3049" w:rsidRDefault="009C3B28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8E3049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9681A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8E3049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9681A">
              <w:rPr>
                <w:rFonts w:ascii="Verdana" w:hAnsi="Verdana"/>
                <w:b/>
                <w:noProof/>
                <w:sz w:val="16"/>
                <w:szCs w:val="16"/>
              </w:rPr>
              <w:t>5</w:t>
            </w:r>
            <w:r w:rsidRPr="008E30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B64CE37" w14:textId="77777777" w:rsidR="009C3B28" w:rsidRPr="007247C6" w:rsidRDefault="009C3B28" w:rsidP="006A1FB1">
    <w:pPr>
      <w:pStyle w:val="Stopka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525C" w14:textId="77777777" w:rsidR="00D91BC7" w:rsidRDefault="00D91BC7">
      <w:r>
        <w:separator/>
      </w:r>
    </w:p>
  </w:footnote>
  <w:footnote w:type="continuationSeparator" w:id="0">
    <w:p w14:paraId="4D9B17BA" w14:textId="77777777" w:rsidR="00D91BC7" w:rsidRDefault="00D9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4A0" w:firstRow="1" w:lastRow="0" w:firstColumn="1" w:lastColumn="0" w:noHBand="0" w:noVBand="1"/>
    </w:tblPr>
    <w:tblGrid>
      <w:gridCol w:w="2483"/>
      <w:gridCol w:w="7973"/>
    </w:tblGrid>
    <w:tr w:rsidR="009C3B28" w:rsidRPr="00767717" w14:paraId="17420948" w14:textId="77777777" w:rsidTr="00794C38">
      <w:trPr>
        <w:trHeight w:val="793"/>
      </w:trPr>
      <w:tc>
        <w:tcPr>
          <w:tcW w:w="2483" w:type="dxa"/>
          <w:shd w:val="clear" w:color="auto" w:fill="auto"/>
        </w:tcPr>
        <w:p w14:paraId="0E5BDC48" w14:textId="257DAC59" w:rsidR="009C3B28" w:rsidRPr="00767717" w:rsidRDefault="00C91890" w:rsidP="009A368A">
          <w:pPr>
            <w:suppressAutoHyphens/>
            <w:spacing w:before="0" w:after="0"/>
            <w:ind w:left="0" w:firstLine="0"/>
            <w:rPr>
              <w:rFonts w:ascii="Arial" w:hAnsi="Arial" w:cs="Arial"/>
              <w:b/>
              <w:i/>
              <w:sz w:val="20"/>
              <w:szCs w:val="20"/>
              <w:lang w:eastAsia="ar-SA"/>
            </w:rPr>
          </w:pPr>
          <w:r>
            <w:rPr>
              <w:noProof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00E1DEE1" wp14:editId="05A8063B">
                <wp:simplePos x="0" y="0"/>
                <wp:positionH relativeFrom="column">
                  <wp:posOffset>-104140</wp:posOffset>
                </wp:positionH>
                <wp:positionV relativeFrom="paragraph">
                  <wp:posOffset>-464820</wp:posOffset>
                </wp:positionV>
                <wp:extent cx="2857500" cy="1231900"/>
                <wp:effectExtent l="0" t="0" r="0" b="0"/>
                <wp:wrapNone/>
                <wp:docPr id="108094259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444" cy="1235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3B28" w:rsidRPr="00767717">
            <w:rPr>
              <w:lang w:eastAsia="ar-SA"/>
            </w:rPr>
            <w:t xml:space="preserve"> </w:t>
          </w:r>
        </w:p>
      </w:tc>
      <w:tc>
        <w:tcPr>
          <w:tcW w:w="7973" w:type="dxa"/>
          <w:shd w:val="clear" w:color="auto" w:fill="auto"/>
          <w:vAlign w:val="center"/>
        </w:tcPr>
        <w:p w14:paraId="29BEC96C" w14:textId="6DD09C7D" w:rsidR="009C3B28" w:rsidRPr="00E55F91" w:rsidRDefault="00C91890" w:rsidP="009A368A">
          <w:pPr>
            <w:suppressAutoHyphens/>
            <w:spacing w:before="0" w:after="0"/>
            <w:ind w:left="0" w:firstLine="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noProof/>
              <w:lang w:eastAsia="ar-SA"/>
            </w:rPr>
            <w:drawing>
              <wp:anchor distT="0" distB="0" distL="114300" distR="114300" simplePos="0" relativeHeight="251658240" behindDoc="0" locked="0" layoutInCell="1" allowOverlap="1" wp14:anchorId="742FFCFB" wp14:editId="141C161B">
                <wp:simplePos x="0" y="0"/>
                <wp:positionH relativeFrom="column">
                  <wp:posOffset>2197735</wp:posOffset>
                </wp:positionH>
                <wp:positionV relativeFrom="paragraph">
                  <wp:posOffset>-232410</wp:posOffset>
                </wp:positionV>
                <wp:extent cx="2736850" cy="996950"/>
                <wp:effectExtent l="0" t="0" r="6350" b="0"/>
                <wp:wrapNone/>
                <wp:docPr id="187847605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6AC8DA" w14:textId="77777777" w:rsidR="009C3B28" w:rsidRPr="008D58B3" w:rsidRDefault="009C3B28" w:rsidP="008D58B3">
    <w:pPr>
      <w:pStyle w:val="Nagwek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ahoma" w:hAnsi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>
      <w:start w:val="7"/>
      <w:numFmt w:val="lowerLetter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114C507E"/>
    <w:multiLevelType w:val="hybridMultilevel"/>
    <w:tmpl w:val="99060A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240" w:hanging="360"/>
      </w:pPr>
      <w:rPr>
        <w:rFonts w:ascii="Verdana" w:eastAsia="Arial" w:hAnsi="Verdana" w:cs="Arial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3626CA"/>
    <w:multiLevelType w:val="multilevel"/>
    <w:tmpl w:val="7A6052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4483A06"/>
    <w:multiLevelType w:val="hybridMultilevel"/>
    <w:tmpl w:val="3EACAED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2CA3"/>
    <w:multiLevelType w:val="hybridMultilevel"/>
    <w:tmpl w:val="3162C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B336E8"/>
    <w:multiLevelType w:val="hybridMultilevel"/>
    <w:tmpl w:val="05701A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186FC8"/>
    <w:multiLevelType w:val="singleLevel"/>
    <w:tmpl w:val="677C632C"/>
    <w:lvl w:ilvl="0">
      <w:start w:val="1"/>
      <w:numFmt w:val="decimal"/>
      <w:lvlText w:val="%1."/>
      <w:legacy w:legacy="1" w:legacySpace="0" w:legacyIndent="394"/>
      <w:lvlJc w:val="left"/>
      <w:rPr>
        <w:rFonts w:ascii="Verdana" w:hAnsi="Verdana" w:cs="Arial" w:hint="default"/>
        <w:sz w:val="18"/>
        <w:szCs w:val="18"/>
      </w:rPr>
    </w:lvl>
  </w:abstractNum>
  <w:abstractNum w:abstractNumId="17" w15:restartNumberingAfterBreak="0">
    <w:nsid w:val="33AF0302"/>
    <w:multiLevelType w:val="hybridMultilevel"/>
    <w:tmpl w:val="D3143408"/>
    <w:lvl w:ilvl="0" w:tplc="787A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B00E2"/>
    <w:multiLevelType w:val="hybridMultilevel"/>
    <w:tmpl w:val="03344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B27DA"/>
    <w:multiLevelType w:val="hybridMultilevel"/>
    <w:tmpl w:val="C1C06F2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44DE"/>
    <w:multiLevelType w:val="hybridMultilevel"/>
    <w:tmpl w:val="5A222DA2"/>
    <w:lvl w:ilvl="0" w:tplc="0415001B">
      <w:start w:val="1"/>
      <w:numFmt w:val="lowerRoman"/>
      <w:lvlText w:val="%1."/>
      <w:lvlJc w:val="righ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num w:numId="1" w16cid:durableId="242645060">
    <w:abstractNumId w:val="17"/>
  </w:num>
  <w:num w:numId="2" w16cid:durableId="2051150235">
    <w:abstractNumId w:val="14"/>
  </w:num>
  <w:num w:numId="3" w16cid:durableId="1305936091">
    <w:abstractNumId w:val="12"/>
  </w:num>
  <w:num w:numId="4" w16cid:durableId="524563016">
    <w:abstractNumId w:val="13"/>
  </w:num>
  <w:num w:numId="5" w16cid:durableId="262493871">
    <w:abstractNumId w:val="18"/>
  </w:num>
  <w:num w:numId="6" w16cid:durableId="9572842">
    <w:abstractNumId w:val="19"/>
  </w:num>
  <w:num w:numId="7" w16cid:durableId="628979248">
    <w:abstractNumId w:val="11"/>
  </w:num>
  <w:num w:numId="8" w16cid:durableId="2140997335">
    <w:abstractNumId w:val="16"/>
  </w:num>
  <w:num w:numId="9" w16cid:durableId="1348752904">
    <w:abstractNumId w:val="15"/>
  </w:num>
  <w:num w:numId="10" w16cid:durableId="2017885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0C"/>
    <w:rsid w:val="000012EF"/>
    <w:rsid w:val="00001B21"/>
    <w:rsid w:val="00003B53"/>
    <w:rsid w:val="00003BB5"/>
    <w:rsid w:val="000041CD"/>
    <w:rsid w:val="0000501F"/>
    <w:rsid w:val="00006311"/>
    <w:rsid w:val="000121A6"/>
    <w:rsid w:val="00013A5F"/>
    <w:rsid w:val="00013B6A"/>
    <w:rsid w:val="00013C10"/>
    <w:rsid w:val="00015B08"/>
    <w:rsid w:val="00015F70"/>
    <w:rsid w:val="00016572"/>
    <w:rsid w:val="00016852"/>
    <w:rsid w:val="00020E33"/>
    <w:rsid w:val="000216F7"/>
    <w:rsid w:val="00022100"/>
    <w:rsid w:val="00022EE1"/>
    <w:rsid w:val="00023DD9"/>
    <w:rsid w:val="00024471"/>
    <w:rsid w:val="00024804"/>
    <w:rsid w:val="00024D09"/>
    <w:rsid w:val="00026308"/>
    <w:rsid w:val="0002701C"/>
    <w:rsid w:val="000273FF"/>
    <w:rsid w:val="00027FD5"/>
    <w:rsid w:val="00030120"/>
    <w:rsid w:val="000305CC"/>
    <w:rsid w:val="00030A26"/>
    <w:rsid w:val="000310D7"/>
    <w:rsid w:val="00034A07"/>
    <w:rsid w:val="00035005"/>
    <w:rsid w:val="000351A4"/>
    <w:rsid w:val="000357DE"/>
    <w:rsid w:val="00036A05"/>
    <w:rsid w:val="000376D1"/>
    <w:rsid w:val="00037C60"/>
    <w:rsid w:val="00040EB3"/>
    <w:rsid w:val="00043488"/>
    <w:rsid w:val="00046E62"/>
    <w:rsid w:val="000470EE"/>
    <w:rsid w:val="00047197"/>
    <w:rsid w:val="000475AF"/>
    <w:rsid w:val="00047AF6"/>
    <w:rsid w:val="00047C93"/>
    <w:rsid w:val="000559D8"/>
    <w:rsid w:val="000563B8"/>
    <w:rsid w:val="00060E95"/>
    <w:rsid w:val="00061101"/>
    <w:rsid w:val="00063335"/>
    <w:rsid w:val="000638C8"/>
    <w:rsid w:val="00064810"/>
    <w:rsid w:val="00064AEE"/>
    <w:rsid w:val="00065305"/>
    <w:rsid w:val="00066CD7"/>
    <w:rsid w:val="00067305"/>
    <w:rsid w:val="00067CA3"/>
    <w:rsid w:val="00072E01"/>
    <w:rsid w:val="00072E40"/>
    <w:rsid w:val="00072F27"/>
    <w:rsid w:val="00073154"/>
    <w:rsid w:val="0007454C"/>
    <w:rsid w:val="00080243"/>
    <w:rsid w:val="00081E79"/>
    <w:rsid w:val="00084180"/>
    <w:rsid w:val="00084597"/>
    <w:rsid w:val="0008581A"/>
    <w:rsid w:val="000915D3"/>
    <w:rsid w:val="00091DD9"/>
    <w:rsid w:val="000948A2"/>
    <w:rsid w:val="0009593E"/>
    <w:rsid w:val="00096A8D"/>
    <w:rsid w:val="00097F9B"/>
    <w:rsid w:val="000A335B"/>
    <w:rsid w:val="000A66F3"/>
    <w:rsid w:val="000B12AE"/>
    <w:rsid w:val="000B2486"/>
    <w:rsid w:val="000B29B0"/>
    <w:rsid w:val="000B2A0D"/>
    <w:rsid w:val="000B2B26"/>
    <w:rsid w:val="000B4410"/>
    <w:rsid w:val="000B4582"/>
    <w:rsid w:val="000B4768"/>
    <w:rsid w:val="000B4855"/>
    <w:rsid w:val="000B4E4D"/>
    <w:rsid w:val="000B4F67"/>
    <w:rsid w:val="000B5287"/>
    <w:rsid w:val="000B5BAD"/>
    <w:rsid w:val="000B7011"/>
    <w:rsid w:val="000C0F69"/>
    <w:rsid w:val="000C49C8"/>
    <w:rsid w:val="000C5FC5"/>
    <w:rsid w:val="000C675D"/>
    <w:rsid w:val="000D2554"/>
    <w:rsid w:val="000D448B"/>
    <w:rsid w:val="000D5AD5"/>
    <w:rsid w:val="000D5D63"/>
    <w:rsid w:val="000D6131"/>
    <w:rsid w:val="000D68D4"/>
    <w:rsid w:val="000D6D15"/>
    <w:rsid w:val="000D7369"/>
    <w:rsid w:val="000D7A6C"/>
    <w:rsid w:val="000E0293"/>
    <w:rsid w:val="000E073F"/>
    <w:rsid w:val="000E08E2"/>
    <w:rsid w:val="000E096B"/>
    <w:rsid w:val="000E20CE"/>
    <w:rsid w:val="000E3203"/>
    <w:rsid w:val="000E3DB7"/>
    <w:rsid w:val="000E4010"/>
    <w:rsid w:val="000E5922"/>
    <w:rsid w:val="000E7861"/>
    <w:rsid w:val="000F3D57"/>
    <w:rsid w:val="000F604E"/>
    <w:rsid w:val="000F63A9"/>
    <w:rsid w:val="001017DF"/>
    <w:rsid w:val="001020D4"/>
    <w:rsid w:val="001029D2"/>
    <w:rsid w:val="00102D23"/>
    <w:rsid w:val="00102EE6"/>
    <w:rsid w:val="00103356"/>
    <w:rsid w:val="001045AA"/>
    <w:rsid w:val="00104DD3"/>
    <w:rsid w:val="00105B4E"/>
    <w:rsid w:val="0010662B"/>
    <w:rsid w:val="00110D2C"/>
    <w:rsid w:val="001128FF"/>
    <w:rsid w:val="00113414"/>
    <w:rsid w:val="00113EB9"/>
    <w:rsid w:val="0011450E"/>
    <w:rsid w:val="00115A94"/>
    <w:rsid w:val="0012010E"/>
    <w:rsid w:val="001202E3"/>
    <w:rsid w:val="00123B7A"/>
    <w:rsid w:val="00124352"/>
    <w:rsid w:val="00124F09"/>
    <w:rsid w:val="00126D07"/>
    <w:rsid w:val="00130300"/>
    <w:rsid w:val="00130E5E"/>
    <w:rsid w:val="00131965"/>
    <w:rsid w:val="0013286B"/>
    <w:rsid w:val="001330D7"/>
    <w:rsid w:val="001332B1"/>
    <w:rsid w:val="00134D09"/>
    <w:rsid w:val="00134DCB"/>
    <w:rsid w:val="00135E8D"/>
    <w:rsid w:val="001361EB"/>
    <w:rsid w:val="0013771D"/>
    <w:rsid w:val="0014012F"/>
    <w:rsid w:val="00143127"/>
    <w:rsid w:val="001435FC"/>
    <w:rsid w:val="00143DAE"/>
    <w:rsid w:val="001440C9"/>
    <w:rsid w:val="00144872"/>
    <w:rsid w:val="00144CA3"/>
    <w:rsid w:val="00145E10"/>
    <w:rsid w:val="001503C6"/>
    <w:rsid w:val="00150ADA"/>
    <w:rsid w:val="001516FC"/>
    <w:rsid w:val="00151A0D"/>
    <w:rsid w:val="00151D84"/>
    <w:rsid w:val="00152490"/>
    <w:rsid w:val="0015290C"/>
    <w:rsid w:val="0015624C"/>
    <w:rsid w:val="00156E17"/>
    <w:rsid w:val="00162A4A"/>
    <w:rsid w:val="00163199"/>
    <w:rsid w:val="001640B5"/>
    <w:rsid w:val="001646B0"/>
    <w:rsid w:val="00165EA9"/>
    <w:rsid w:val="001662DB"/>
    <w:rsid w:val="00171D8A"/>
    <w:rsid w:val="00172C42"/>
    <w:rsid w:val="00172FCC"/>
    <w:rsid w:val="00175FA8"/>
    <w:rsid w:val="0017616F"/>
    <w:rsid w:val="0017693C"/>
    <w:rsid w:val="00177E1E"/>
    <w:rsid w:val="00180417"/>
    <w:rsid w:val="00181B27"/>
    <w:rsid w:val="00182B83"/>
    <w:rsid w:val="00183AE8"/>
    <w:rsid w:val="00183EBB"/>
    <w:rsid w:val="001860C9"/>
    <w:rsid w:val="00190554"/>
    <w:rsid w:val="001909C4"/>
    <w:rsid w:val="00190E7A"/>
    <w:rsid w:val="00191AE5"/>
    <w:rsid w:val="00195436"/>
    <w:rsid w:val="0019686F"/>
    <w:rsid w:val="00196E66"/>
    <w:rsid w:val="00196FE5"/>
    <w:rsid w:val="00197654"/>
    <w:rsid w:val="001976D6"/>
    <w:rsid w:val="001A013C"/>
    <w:rsid w:val="001A0409"/>
    <w:rsid w:val="001A063E"/>
    <w:rsid w:val="001A224D"/>
    <w:rsid w:val="001A2BFD"/>
    <w:rsid w:val="001A313B"/>
    <w:rsid w:val="001A4354"/>
    <w:rsid w:val="001A51A4"/>
    <w:rsid w:val="001A5FFD"/>
    <w:rsid w:val="001A6938"/>
    <w:rsid w:val="001A72D1"/>
    <w:rsid w:val="001A7CF1"/>
    <w:rsid w:val="001B10DE"/>
    <w:rsid w:val="001B2D35"/>
    <w:rsid w:val="001B38A5"/>
    <w:rsid w:val="001B4C0A"/>
    <w:rsid w:val="001B5303"/>
    <w:rsid w:val="001B5B8F"/>
    <w:rsid w:val="001B6189"/>
    <w:rsid w:val="001B75D2"/>
    <w:rsid w:val="001B7846"/>
    <w:rsid w:val="001C0897"/>
    <w:rsid w:val="001C3C6C"/>
    <w:rsid w:val="001C53DC"/>
    <w:rsid w:val="001C5DC6"/>
    <w:rsid w:val="001D160B"/>
    <w:rsid w:val="001D21C8"/>
    <w:rsid w:val="001D5CE7"/>
    <w:rsid w:val="001E062E"/>
    <w:rsid w:val="001E2A7F"/>
    <w:rsid w:val="001E379C"/>
    <w:rsid w:val="001E3C65"/>
    <w:rsid w:val="001E5B6A"/>
    <w:rsid w:val="001F1DA2"/>
    <w:rsid w:val="001F25B6"/>
    <w:rsid w:val="001F28B9"/>
    <w:rsid w:val="001F3E39"/>
    <w:rsid w:val="001F3E58"/>
    <w:rsid w:val="001F5BC0"/>
    <w:rsid w:val="001F6888"/>
    <w:rsid w:val="001F6EF3"/>
    <w:rsid w:val="00200681"/>
    <w:rsid w:val="002021EF"/>
    <w:rsid w:val="00203DC2"/>
    <w:rsid w:val="002059AC"/>
    <w:rsid w:val="002059B4"/>
    <w:rsid w:val="00210425"/>
    <w:rsid w:val="002120A5"/>
    <w:rsid w:val="0021281F"/>
    <w:rsid w:val="002128D5"/>
    <w:rsid w:val="00213E15"/>
    <w:rsid w:val="00214395"/>
    <w:rsid w:val="002143CD"/>
    <w:rsid w:val="00215AFE"/>
    <w:rsid w:val="00217528"/>
    <w:rsid w:val="00217895"/>
    <w:rsid w:val="002211E5"/>
    <w:rsid w:val="00221806"/>
    <w:rsid w:val="00222C22"/>
    <w:rsid w:val="0022367E"/>
    <w:rsid w:val="00224E92"/>
    <w:rsid w:val="00225B6D"/>
    <w:rsid w:val="00226DB7"/>
    <w:rsid w:val="00226EC4"/>
    <w:rsid w:val="00227122"/>
    <w:rsid w:val="002335FF"/>
    <w:rsid w:val="002340CB"/>
    <w:rsid w:val="00234197"/>
    <w:rsid w:val="00235B69"/>
    <w:rsid w:val="00235F78"/>
    <w:rsid w:val="0023607F"/>
    <w:rsid w:val="002413A7"/>
    <w:rsid w:val="002414B4"/>
    <w:rsid w:val="002418DD"/>
    <w:rsid w:val="002436CB"/>
    <w:rsid w:val="002436FC"/>
    <w:rsid w:val="00246C01"/>
    <w:rsid w:val="0025018F"/>
    <w:rsid w:val="002501F3"/>
    <w:rsid w:val="0025089B"/>
    <w:rsid w:val="00251416"/>
    <w:rsid w:val="002518C7"/>
    <w:rsid w:val="002536E5"/>
    <w:rsid w:val="0025529F"/>
    <w:rsid w:val="00255F6D"/>
    <w:rsid w:val="00261026"/>
    <w:rsid w:val="00262136"/>
    <w:rsid w:val="00263FDB"/>
    <w:rsid w:val="002640F1"/>
    <w:rsid w:val="0026416C"/>
    <w:rsid w:val="0026529F"/>
    <w:rsid w:val="00265895"/>
    <w:rsid w:val="00265E8B"/>
    <w:rsid w:val="00265F66"/>
    <w:rsid w:val="0026642E"/>
    <w:rsid w:val="00266B2A"/>
    <w:rsid w:val="0026757C"/>
    <w:rsid w:val="00267AFC"/>
    <w:rsid w:val="002721C3"/>
    <w:rsid w:val="00272E9F"/>
    <w:rsid w:val="002747D1"/>
    <w:rsid w:val="00276815"/>
    <w:rsid w:val="00277F0A"/>
    <w:rsid w:val="00280B73"/>
    <w:rsid w:val="00283987"/>
    <w:rsid w:val="00285428"/>
    <w:rsid w:val="00287216"/>
    <w:rsid w:val="00287AB8"/>
    <w:rsid w:val="00292703"/>
    <w:rsid w:val="00292C58"/>
    <w:rsid w:val="002A0401"/>
    <w:rsid w:val="002A194D"/>
    <w:rsid w:val="002A24D1"/>
    <w:rsid w:val="002A254B"/>
    <w:rsid w:val="002A3517"/>
    <w:rsid w:val="002A4380"/>
    <w:rsid w:val="002A4ADA"/>
    <w:rsid w:val="002A631E"/>
    <w:rsid w:val="002B1C09"/>
    <w:rsid w:val="002B2740"/>
    <w:rsid w:val="002B5237"/>
    <w:rsid w:val="002B5608"/>
    <w:rsid w:val="002C101B"/>
    <w:rsid w:val="002C109D"/>
    <w:rsid w:val="002C13E2"/>
    <w:rsid w:val="002C236A"/>
    <w:rsid w:val="002C2772"/>
    <w:rsid w:val="002C2FC0"/>
    <w:rsid w:val="002C493A"/>
    <w:rsid w:val="002C5CB6"/>
    <w:rsid w:val="002D1230"/>
    <w:rsid w:val="002D1CB6"/>
    <w:rsid w:val="002D251C"/>
    <w:rsid w:val="002D554C"/>
    <w:rsid w:val="002D6047"/>
    <w:rsid w:val="002D699A"/>
    <w:rsid w:val="002D6A45"/>
    <w:rsid w:val="002D77D0"/>
    <w:rsid w:val="002E05BA"/>
    <w:rsid w:val="002E11D1"/>
    <w:rsid w:val="002E1CA1"/>
    <w:rsid w:val="002E21AB"/>
    <w:rsid w:val="002E4CCF"/>
    <w:rsid w:val="002E537F"/>
    <w:rsid w:val="002E6F82"/>
    <w:rsid w:val="002E6F93"/>
    <w:rsid w:val="002F085D"/>
    <w:rsid w:val="002F0F7C"/>
    <w:rsid w:val="002F17CF"/>
    <w:rsid w:val="002F31D5"/>
    <w:rsid w:val="002F3AC3"/>
    <w:rsid w:val="002F4AF9"/>
    <w:rsid w:val="003006EE"/>
    <w:rsid w:val="00300FE6"/>
    <w:rsid w:val="0030188D"/>
    <w:rsid w:val="003023A1"/>
    <w:rsid w:val="003026A8"/>
    <w:rsid w:val="00303770"/>
    <w:rsid w:val="003046DF"/>
    <w:rsid w:val="00305619"/>
    <w:rsid w:val="00305A2F"/>
    <w:rsid w:val="00305D6B"/>
    <w:rsid w:val="0030792A"/>
    <w:rsid w:val="00312142"/>
    <w:rsid w:val="003123DB"/>
    <w:rsid w:val="00312D5A"/>
    <w:rsid w:val="00312F1D"/>
    <w:rsid w:val="003134E2"/>
    <w:rsid w:val="003134F7"/>
    <w:rsid w:val="00313639"/>
    <w:rsid w:val="00314BE1"/>
    <w:rsid w:val="00315428"/>
    <w:rsid w:val="0031565C"/>
    <w:rsid w:val="00315874"/>
    <w:rsid w:val="003172FE"/>
    <w:rsid w:val="0032045B"/>
    <w:rsid w:val="00320933"/>
    <w:rsid w:val="003213D2"/>
    <w:rsid w:val="00321544"/>
    <w:rsid w:val="00321B5B"/>
    <w:rsid w:val="00321DE9"/>
    <w:rsid w:val="003225FD"/>
    <w:rsid w:val="00323D6B"/>
    <w:rsid w:val="00324C4F"/>
    <w:rsid w:val="00332BC3"/>
    <w:rsid w:val="00333428"/>
    <w:rsid w:val="00335F31"/>
    <w:rsid w:val="00335FA8"/>
    <w:rsid w:val="00337B21"/>
    <w:rsid w:val="00342BFB"/>
    <w:rsid w:val="00343E1E"/>
    <w:rsid w:val="0034478E"/>
    <w:rsid w:val="00347256"/>
    <w:rsid w:val="00347D95"/>
    <w:rsid w:val="00347E81"/>
    <w:rsid w:val="00350C40"/>
    <w:rsid w:val="003510B0"/>
    <w:rsid w:val="00351203"/>
    <w:rsid w:val="00351A1F"/>
    <w:rsid w:val="00351CB2"/>
    <w:rsid w:val="00357394"/>
    <w:rsid w:val="003602C7"/>
    <w:rsid w:val="00361B00"/>
    <w:rsid w:val="00361E51"/>
    <w:rsid w:val="003649F1"/>
    <w:rsid w:val="0036533B"/>
    <w:rsid w:val="003655C8"/>
    <w:rsid w:val="00366163"/>
    <w:rsid w:val="00366A31"/>
    <w:rsid w:val="00366A3C"/>
    <w:rsid w:val="00366E89"/>
    <w:rsid w:val="003671C2"/>
    <w:rsid w:val="00370624"/>
    <w:rsid w:val="00372412"/>
    <w:rsid w:val="00376152"/>
    <w:rsid w:val="003764E8"/>
    <w:rsid w:val="00376554"/>
    <w:rsid w:val="003803ED"/>
    <w:rsid w:val="00380D74"/>
    <w:rsid w:val="003817CF"/>
    <w:rsid w:val="0038274D"/>
    <w:rsid w:val="00384D3D"/>
    <w:rsid w:val="00387100"/>
    <w:rsid w:val="003902D7"/>
    <w:rsid w:val="0039118B"/>
    <w:rsid w:val="00391D92"/>
    <w:rsid w:val="00392BD6"/>
    <w:rsid w:val="00393B47"/>
    <w:rsid w:val="003A0660"/>
    <w:rsid w:val="003A1D69"/>
    <w:rsid w:val="003A1FB3"/>
    <w:rsid w:val="003A2BB1"/>
    <w:rsid w:val="003A37BE"/>
    <w:rsid w:val="003A37DA"/>
    <w:rsid w:val="003A5476"/>
    <w:rsid w:val="003A59E0"/>
    <w:rsid w:val="003A62F1"/>
    <w:rsid w:val="003A6D7F"/>
    <w:rsid w:val="003B0813"/>
    <w:rsid w:val="003B0E16"/>
    <w:rsid w:val="003B4B85"/>
    <w:rsid w:val="003B64A0"/>
    <w:rsid w:val="003B6E51"/>
    <w:rsid w:val="003B7374"/>
    <w:rsid w:val="003B7AC2"/>
    <w:rsid w:val="003C03BD"/>
    <w:rsid w:val="003C05EC"/>
    <w:rsid w:val="003C0FDF"/>
    <w:rsid w:val="003C164E"/>
    <w:rsid w:val="003C1FB3"/>
    <w:rsid w:val="003C211E"/>
    <w:rsid w:val="003D0818"/>
    <w:rsid w:val="003D45FE"/>
    <w:rsid w:val="003D483C"/>
    <w:rsid w:val="003D725A"/>
    <w:rsid w:val="003D7BE9"/>
    <w:rsid w:val="003E1D20"/>
    <w:rsid w:val="003E4A8F"/>
    <w:rsid w:val="003E5BDD"/>
    <w:rsid w:val="003E64E2"/>
    <w:rsid w:val="003F281E"/>
    <w:rsid w:val="003F5466"/>
    <w:rsid w:val="003F65F1"/>
    <w:rsid w:val="00400A80"/>
    <w:rsid w:val="00400E1D"/>
    <w:rsid w:val="00400E9C"/>
    <w:rsid w:val="00402314"/>
    <w:rsid w:val="004043E8"/>
    <w:rsid w:val="00404BA9"/>
    <w:rsid w:val="00406C86"/>
    <w:rsid w:val="00410029"/>
    <w:rsid w:val="00410885"/>
    <w:rsid w:val="00411E6F"/>
    <w:rsid w:val="00412347"/>
    <w:rsid w:val="00412EDF"/>
    <w:rsid w:val="0041533E"/>
    <w:rsid w:val="0041727B"/>
    <w:rsid w:val="0041769B"/>
    <w:rsid w:val="00420718"/>
    <w:rsid w:val="004213E1"/>
    <w:rsid w:val="00421E65"/>
    <w:rsid w:val="00422BE5"/>
    <w:rsid w:val="00423850"/>
    <w:rsid w:val="00425026"/>
    <w:rsid w:val="004300AB"/>
    <w:rsid w:val="004308FC"/>
    <w:rsid w:val="0043105E"/>
    <w:rsid w:val="004315B0"/>
    <w:rsid w:val="0043776B"/>
    <w:rsid w:val="00437F9D"/>
    <w:rsid w:val="00440C9F"/>
    <w:rsid w:val="00440D95"/>
    <w:rsid w:val="00441B4D"/>
    <w:rsid w:val="004422DC"/>
    <w:rsid w:val="00443B42"/>
    <w:rsid w:val="004449D2"/>
    <w:rsid w:val="0044781B"/>
    <w:rsid w:val="00451AA2"/>
    <w:rsid w:val="00452092"/>
    <w:rsid w:val="004535E9"/>
    <w:rsid w:val="00456E08"/>
    <w:rsid w:val="0046041D"/>
    <w:rsid w:val="00461BD2"/>
    <w:rsid w:val="00461C36"/>
    <w:rsid w:val="00462AAA"/>
    <w:rsid w:val="00463FC8"/>
    <w:rsid w:val="004658BA"/>
    <w:rsid w:val="00466137"/>
    <w:rsid w:val="004662F9"/>
    <w:rsid w:val="00466851"/>
    <w:rsid w:val="00471350"/>
    <w:rsid w:val="00472363"/>
    <w:rsid w:val="00472578"/>
    <w:rsid w:val="00472D80"/>
    <w:rsid w:val="00475BD0"/>
    <w:rsid w:val="00477804"/>
    <w:rsid w:val="0048010C"/>
    <w:rsid w:val="004817AA"/>
    <w:rsid w:val="00487690"/>
    <w:rsid w:val="00490301"/>
    <w:rsid w:val="00490897"/>
    <w:rsid w:val="00491B00"/>
    <w:rsid w:val="00492056"/>
    <w:rsid w:val="00494A83"/>
    <w:rsid w:val="00496A69"/>
    <w:rsid w:val="00496AFD"/>
    <w:rsid w:val="004A39A6"/>
    <w:rsid w:val="004A4261"/>
    <w:rsid w:val="004A5A0F"/>
    <w:rsid w:val="004A5DFA"/>
    <w:rsid w:val="004A628B"/>
    <w:rsid w:val="004A71E9"/>
    <w:rsid w:val="004B0992"/>
    <w:rsid w:val="004B23CB"/>
    <w:rsid w:val="004B2547"/>
    <w:rsid w:val="004B27CB"/>
    <w:rsid w:val="004B3352"/>
    <w:rsid w:val="004B51A2"/>
    <w:rsid w:val="004B594F"/>
    <w:rsid w:val="004B7299"/>
    <w:rsid w:val="004C0444"/>
    <w:rsid w:val="004C2C7E"/>
    <w:rsid w:val="004C379A"/>
    <w:rsid w:val="004C3867"/>
    <w:rsid w:val="004C4288"/>
    <w:rsid w:val="004C46FA"/>
    <w:rsid w:val="004C4C7F"/>
    <w:rsid w:val="004C607E"/>
    <w:rsid w:val="004D05E8"/>
    <w:rsid w:val="004D07E5"/>
    <w:rsid w:val="004D1E16"/>
    <w:rsid w:val="004D2B94"/>
    <w:rsid w:val="004D2F02"/>
    <w:rsid w:val="004D3567"/>
    <w:rsid w:val="004E02A8"/>
    <w:rsid w:val="004E1224"/>
    <w:rsid w:val="004E19B3"/>
    <w:rsid w:val="004E29C6"/>
    <w:rsid w:val="004E3C6A"/>
    <w:rsid w:val="004E5F6B"/>
    <w:rsid w:val="004F0217"/>
    <w:rsid w:val="004F0EE0"/>
    <w:rsid w:val="004F3EEE"/>
    <w:rsid w:val="004F5AE1"/>
    <w:rsid w:val="004F6395"/>
    <w:rsid w:val="004F6D01"/>
    <w:rsid w:val="004F6E68"/>
    <w:rsid w:val="00500E52"/>
    <w:rsid w:val="00500FDC"/>
    <w:rsid w:val="0050173C"/>
    <w:rsid w:val="00503A8E"/>
    <w:rsid w:val="00503E16"/>
    <w:rsid w:val="00504ACD"/>
    <w:rsid w:val="0050655D"/>
    <w:rsid w:val="0050798D"/>
    <w:rsid w:val="00507BB9"/>
    <w:rsid w:val="00507DB4"/>
    <w:rsid w:val="00507DC7"/>
    <w:rsid w:val="005102C1"/>
    <w:rsid w:val="0051289E"/>
    <w:rsid w:val="00513601"/>
    <w:rsid w:val="00513F11"/>
    <w:rsid w:val="00514485"/>
    <w:rsid w:val="00514F43"/>
    <w:rsid w:val="00515091"/>
    <w:rsid w:val="005152EA"/>
    <w:rsid w:val="00515D02"/>
    <w:rsid w:val="005175E5"/>
    <w:rsid w:val="00520350"/>
    <w:rsid w:val="00520481"/>
    <w:rsid w:val="00521864"/>
    <w:rsid w:val="005220A6"/>
    <w:rsid w:val="005255A2"/>
    <w:rsid w:val="00525F10"/>
    <w:rsid w:val="0052654E"/>
    <w:rsid w:val="005267AA"/>
    <w:rsid w:val="00527AD3"/>
    <w:rsid w:val="005313F9"/>
    <w:rsid w:val="0053513D"/>
    <w:rsid w:val="00535B3C"/>
    <w:rsid w:val="0053665C"/>
    <w:rsid w:val="00540A4F"/>
    <w:rsid w:val="00541CFC"/>
    <w:rsid w:val="00543850"/>
    <w:rsid w:val="00544562"/>
    <w:rsid w:val="005454BE"/>
    <w:rsid w:val="00545E0A"/>
    <w:rsid w:val="00546329"/>
    <w:rsid w:val="0054648C"/>
    <w:rsid w:val="00546613"/>
    <w:rsid w:val="005473DF"/>
    <w:rsid w:val="00551AFC"/>
    <w:rsid w:val="0055395E"/>
    <w:rsid w:val="00553A41"/>
    <w:rsid w:val="005569BD"/>
    <w:rsid w:val="00557B8F"/>
    <w:rsid w:val="00560523"/>
    <w:rsid w:val="0056172D"/>
    <w:rsid w:val="00562837"/>
    <w:rsid w:val="00562C40"/>
    <w:rsid w:val="00563BB1"/>
    <w:rsid w:val="00564DCF"/>
    <w:rsid w:val="00565660"/>
    <w:rsid w:val="005661DE"/>
    <w:rsid w:val="00570E43"/>
    <w:rsid w:val="0057241D"/>
    <w:rsid w:val="00573688"/>
    <w:rsid w:val="00575758"/>
    <w:rsid w:val="005815F4"/>
    <w:rsid w:val="00581C30"/>
    <w:rsid w:val="00583B87"/>
    <w:rsid w:val="005848F4"/>
    <w:rsid w:val="00584DD9"/>
    <w:rsid w:val="005850EF"/>
    <w:rsid w:val="005875E3"/>
    <w:rsid w:val="0058773A"/>
    <w:rsid w:val="00587994"/>
    <w:rsid w:val="00591BF8"/>
    <w:rsid w:val="00592630"/>
    <w:rsid w:val="00594D0D"/>
    <w:rsid w:val="00597617"/>
    <w:rsid w:val="005A2783"/>
    <w:rsid w:val="005A35D2"/>
    <w:rsid w:val="005A42CC"/>
    <w:rsid w:val="005A5D2F"/>
    <w:rsid w:val="005A5EC1"/>
    <w:rsid w:val="005A79DC"/>
    <w:rsid w:val="005B0B35"/>
    <w:rsid w:val="005B165D"/>
    <w:rsid w:val="005B1963"/>
    <w:rsid w:val="005B26D3"/>
    <w:rsid w:val="005B2986"/>
    <w:rsid w:val="005B2DBC"/>
    <w:rsid w:val="005B2EC2"/>
    <w:rsid w:val="005B33A4"/>
    <w:rsid w:val="005B406A"/>
    <w:rsid w:val="005B4429"/>
    <w:rsid w:val="005B4730"/>
    <w:rsid w:val="005B5000"/>
    <w:rsid w:val="005B70D2"/>
    <w:rsid w:val="005B7A5A"/>
    <w:rsid w:val="005C0196"/>
    <w:rsid w:val="005C0D91"/>
    <w:rsid w:val="005C261E"/>
    <w:rsid w:val="005C39D0"/>
    <w:rsid w:val="005C4726"/>
    <w:rsid w:val="005C53E3"/>
    <w:rsid w:val="005C54E8"/>
    <w:rsid w:val="005C66D4"/>
    <w:rsid w:val="005C6904"/>
    <w:rsid w:val="005D22C5"/>
    <w:rsid w:val="005D2BFD"/>
    <w:rsid w:val="005D3910"/>
    <w:rsid w:val="005D40D7"/>
    <w:rsid w:val="005D4F6A"/>
    <w:rsid w:val="005E09B5"/>
    <w:rsid w:val="005E18B5"/>
    <w:rsid w:val="005E1A64"/>
    <w:rsid w:val="005E23CC"/>
    <w:rsid w:val="005E27B1"/>
    <w:rsid w:val="005E3411"/>
    <w:rsid w:val="005E4F24"/>
    <w:rsid w:val="005E5F3B"/>
    <w:rsid w:val="005F31BF"/>
    <w:rsid w:val="005F3DDE"/>
    <w:rsid w:val="005F466E"/>
    <w:rsid w:val="005F6A6C"/>
    <w:rsid w:val="006000F9"/>
    <w:rsid w:val="00602070"/>
    <w:rsid w:val="0060288B"/>
    <w:rsid w:val="00602BA2"/>
    <w:rsid w:val="00602CCF"/>
    <w:rsid w:val="00602F66"/>
    <w:rsid w:val="0060352D"/>
    <w:rsid w:val="006036FA"/>
    <w:rsid w:val="00604CA9"/>
    <w:rsid w:val="00606BF1"/>
    <w:rsid w:val="0060724A"/>
    <w:rsid w:val="00607D16"/>
    <w:rsid w:val="00610811"/>
    <w:rsid w:val="006112B7"/>
    <w:rsid w:val="00615045"/>
    <w:rsid w:val="00617703"/>
    <w:rsid w:val="0062021C"/>
    <w:rsid w:val="006205F1"/>
    <w:rsid w:val="00621496"/>
    <w:rsid w:val="006257D3"/>
    <w:rsid w:val="00627105"/>
    <w:rsid w:val="006276E8"/>
    <w:rsid w:val="00630D40"/>
    <w:rsid w:val="006315C8"/>
    <w:rsid w:val="006330C6"/>
    <w:rsid w:val="00634A2C"/>
    <w:rsid w:val="00634D1E"/>
    <w:rsid w:val="00634DCE"/>
    <w:rsid w:val="00634FBF"/>
    <w:rsid w:val="00635D36"/>
    <w:rsid w:val="00636889"/>
    <w:rsid w:val="00637C00"/>
    <w:rsid w:val="00642209"/>
    <w:rsid w:val="00645403"/>
    <w:rsid w:val="006459F7"/>
    <w:rsid w:val="00645EFF"/>
    <w:rsid w:val="00647AB1"/>
    <w:rsid w:val="006513A5"/>
    <w:rsid w:val="006518D4"/>
    <w:rsid w:val="00652301"/>
    <w:rsid w:val="006528AF"/>
    <w:rsid w:val="00653458"/>
    <w:rsid w:val="00653BF8"/>
    <w:rsid w:val="00653F96"/>
    <w:rsid w:val="0065491F"/>
    <w:rsid w:val="00654D04"/>
    <w:rsid w:val="00663D6D"/>
    <w:rsid w:val="00664C18"/>
    <w:rsid w:val="006658CA"/>
    <w:rsid w:val="00665E52"/>
    <w:rsid w:val="00666D26"/>
    <w:rsid w:val="00667DC2"/>
    <w:rsid w:val="0067016E"/>
    <w:rsid w:val="00671832"/>
    <w:rsid w:val="00673775"/>
    <w:rsid w:val="00676553"/>
    <w:rsid w:val="0068050B"/>
    <w:rsid w:val="0068087B"/>
    <w:rsid w:val="006816A9"/>
    <w:rsid w:val="006846A5"/>
    <w:rsid w:val="006871C7"/>
    <w:rsid w:val="00690F93"/>
    <w:rsid w:val="00691AC3"/>
    <w:rsid w:val="00693A4E"/>
    <w:rsid w:val="0069440C"/>
    <w:rsid w:val="0069459A"/>
    <w:rsid w:val="00697695"/>
    <w:rsid w:val="006A01B2"/>
    <w:rsid w:val="006A1335"/>
    <w:rsid w:val="006A1434"/>
    <w:rsid w:val="006A1FB1"/>
    <w:rsid w:val="006A2A45"/>
    <w:rsid w:val="006A3169"/>
    <w:rsid w:val="006A3F36"/>
    <w:rsid w:val="006A441F"/>
    <w:rsid w:val="006A4781"/>
    <w:rsid w:val="006B0501"/>
    <w:rsid w:val="006B0B28"/>
    <w:rsid w:val="006B37BB"/>
    <w:rsid w:val="006C04DA"/>
    <w:rsid w:val="006C057C"/>
    <w:rsid w:val="006C0911"/>
    <w:rsid w:val="006C1520"/>
    <w:rsid w:val="006C1C83"/>
    <w:rsid w:val="006C2718"/>
    <w:rsid w:val="006C2822"/>
    <w:rsid w:val="006C2A35"/>
    <w:rsid w:val="006C6473"/>
    <w:rsid w:val="006C684A"/>
    <w:rsid w:val="006D1652"/>
    <w:rsid w:val="006D31E8"/>
    <w:rsid w:val="006D4C94"/>
    <w:rsid w:val="006D5BEE"/>
    <w:rsid w:val="006D6CC0"/>
    <w:rsid w:val="006D7C66"/>
    <w:rsid w:val="006D7F94"/>
    <w:rsid w:val="006D7FC5"/>
    <w:rsid w:val="006E01A1"/>
    <w:rsid w:val="006E0774"/>
    <w:rsid w:val="006E248B"/>
    <w:rsid w:val="006E4412"/>
    <w:rsid w:val="006E4D9C"/>
    <w:rsid w:val="006E6B0A"/>
    <w:rsid w:val="006E7BD8"/>
    <w:rsid w:val="006F0556"/>
    <w:rsid w:val="006F05ED"/>
    <w:rsid w:val="006F070D"/>
    <w:rsid w:val="006F15AF"/>
    <w:rsid w:val="006F229A"/>
    <w:rsid w:val="006F6BD1"/>
    <w:rsid w:val="006F7CBC"/>
    <w:rsid w:val="006F7EFC"/>
    <w:rsid w:val="00700495"/>
    <w:rsid w:val="00700F51"/>
    <w:rsid w:val="007020F2"/>
    <w:rsid w:val="00702E50"/>
    <w:rsid w:val="00702FBD"/>
    <w:rsid w:val="007038CE"/>
    <w:rsid w:val="007043C2"/>
    <w:rsid w:val="00704645"/>
    <w:rsid w:val="00705A68"/>
    <w:rsid w:val="007074FA"/>
    <w:rsid w:val="007077D3"/>
    <w:rsid w:val="007133AF"/>
    <w:rsid w:val="007144D8"/>
    <w:rsid w:val="0071544E"/>
    <w:rsid w:val="00720505"/>
    <w:rsid w:val="00721610"/>
    <w:rsid w:val="00724644"/>
    <w:rsid w:val="007247C6"/>
    <w:rsid w:val="00725EEC"/>
    <w:rsid w:val="0072600A"/>
    <w:rsid w:val="00734D54"/>
    <w:rsid w:val="00736B0E"/>
    <w:rsid w:val="00737067"/>
    <w:rsid w:val="00737B8C"/>
    <w:rsid w:val="0074126E"/>
    <w:rsid w:val="00742174"/>
    <w:rsid w:val="00746B9A"/>
    <w:rsid w:val="007473B3"/>
    <w:rsid w:val="00747D06"/>
    <w:rsid w:val="00752EA9"/>
    <w:rsid w:val="00753015"/>
    <w:rsid w:val="00753D7B"/>
    <w:rsid w:val="00753DBD"/>
    <w:rsid w:val="007549C7"/>
    <w:rsid w:val="00754B5A"/>
    <w:rsid w:val="00755056"/>
    <w:rsid w:val="00755900"/>
    <w:rsid w:val="00760340"/>
    <w:rsid w:val="00760373"/>
    <w:rsid w:val="0076069D"/>
    <w:rsid w:val="00760715"/>
    <w:rsid w:val="00760D11"/>
    <w:rsid w:val="00761550"/>
    <w:rsid w:val="00761EFE"/>
    <w:rsid w:val="007626B1"/>
    <w:rsid w:val="00764776"/>
    <w:rsid w:val="00764EBD"/>
    <w:rsid w:val="00765244"/>
    <w:rsid w:val="00765ACE"/>
    <w:rsid w:val="007662ED"/>
    <w:rsid w:val="00767717"/>
    <w:rsid w:val="00767ED7"/>
    <w:rsid w:val="00770567"/>
    <w:rsid w:val="007721A4"/>
    <w:rsid w:val="00773A05"/>
    <w:rsid w:val="00773CB5"/>
    <w:rsid w:val="007759D9"/>
    <w:rsid w:val="00775DDB"/>
    <w:rsid w:val="00776937"/>
    <w:rsid w:val="00780D85"/>
    <w:rsid w:val="00781B19"/>
    <w:rsid w:val="00781C82"/>
    <w:rsid w:val="00781CE1"/>
    <w:rsid w:val="00782968"/>
    <w:rsid w:val="007857D8"/>
    <w:rsid w:val="0079046D"/>
    <w:rsid w:val="0079097D"/>
    <w:rsid w:val="0079128E"/>
    <w:rsid w:val="00792B83"/>
    <w:rsid w:val="007934BE"/>
    <w:rsid w:val="00794C38"/>
    <w:rsid w:val="00795608"/>
    <w:rsid w:val="00797838"/>
    <w:rsid w:val="00797AE7"/>
    <w:rsid w:val="007A0A55"/>
    <w:rsid w:val="007A16DA"/>
    <w:rsid w:val="007A2012"/>
    <w:rsid w:val="007A49AF"/>
    <w:rsid w:val="007A6D83"/>
    <w:rsid w:val="007B0FD6"/>
    <w:rsid w:val="007B11CA"/>
    <w:rsid w:val="007B399D"/>
    <w:rsid w:val="007B4104"/>
    <w:rsid w:val="007B7312"/>
    <w:rsid w:val="007B7BA8"/>
    <w:rsid w:val="007C1B20"/>
    <w:rsid w:val="007C1F49"/>
    <w:rsid w:val="007C2710"/>
    <w:rsid w:val="007C4F2D"/>
    <w:rsid w:val="007C5BB6"/>
    <w:rsid w:val="007C7616"/>
    <w:rsid w:val="007D104B"/>
    <w:rsid w:val="007D12B1"/>
    <w:rsid w:val="007D2F57"/>
    <w:rsid w:val="007D357C"/>
    <w:rsid w:val="007D3D49"/>
    <w:rsid w:val="007D5ABB"/>
    <w:rsid w:val="007D7063"/>
    <w:rsid w:val="007E0047"/>
    <w:rsid w:val="007E14FC"/>
    <w:rsid w:val="007E2396"/>
    <w:rsid w:val="007E3B24"/>
    <w:rsid w:val="007E60D1"/>
    <w:rsid w:val="007E7DA5"/>
    <w:rsid w:val="007F04A3"/>
    <w:rsid w:val="007F04EA"/>
    <w:rsid w:val="007F10DC"/>
    <w:rsid w:val="007F15A7"/>
    <w:rsid w:val="007F3B43"/>
    <w:rsid w:val="007F6D9E"/>
    <w:rsid w:val="007F7224"/>
    <w:rsid w:val="007F76AE"/>
    <w:rsid w:val="00801630"/>
    <w:rsid w:val="00803CC8"/>
    <w:rsid w:val="00804E5B"/>
    <w:rsid w:val="00805619"/>
    <w:rsid w:val="00805A9B"/>
    <w:rsid w:val="00805FB2"/>
    <w:rsid w:val="0080601F"/>
    <w:rsid w:val="008078C3"/>
    <w:rsid w:val="00812D76"/>
    <w:rsid w:val="00812EF0"/>
    <w:rsid w:val="0081307A"/>
    <w:rsid w:val="00815645"/>
    <w:rsid w:val="00816ABF"/>
    <w:rsid w:val="00816BB3"/>
    <w:rsid w:val="008170CB"/>
    <w:rsid w:val="00817AB6"/>
    <w:rsid w:val="00821F37"/>
    <w:rsid w:val="008230D1"/>
    <w:rsid w:val="00823816"/>
    <w:rsid w:val="00823B77"/>
    <w:rsid w:val="00823C93"/>
    <w:rsid w:val="00824EED"/>
    <w:rsid w:val="00825CE5"/>
    <w:rsid w:val="00826E9C"/>
    <w:rsid w:val="00833E33"/>
    <w:rsid w:val="00834484"/>
    <w:rsid w:val="0083469A"/>
    <w:rsid w:val="00836465"/>
    <w:rsid w:val="00837A2D"/>
    <w:rsid w:val="00840A50"/>
    <w:rsid w:val="00841440"/>
    <w:rsid w:val="0084159B"/>
    <w:rsid w:val="00841FA2"/>
    <w:rsid w:val="00843D62"/>
    <w:rsid w:val="008448BF"/>
    <w:rsid w:val="00844E63"/>
    <w:rsid w:val="00845029"/>
    <w:rsid w:val="008457B8"/>
    <w:rsid w:val="0084650D"/>
    <w:rsid w:val="008474F5"/>
    <w:rsid w:val="008527F4"/>
    <w:rsid w:val="008542EA"/>
    <w:rsid w:val="0085620C"/>
    <w:rsid w:val="0085734D"/>
    <w:rsid w:val="00857433"/>
    <w:rsid w:val="00860899"/>
    <w:rsid w:val="00860C30"/>
    <w:rsid w:val="008629FB"/>
    <w:rsid w:val="008630EF"/>
    <w:rsid w:val="00863401"/>
    <w:rsid w:val="008634AD"/>
    <w:rsid w:val="0086409A"/>
    <w:rsid w:val="00864DA7"/>
    <w:rsid w:val="008655FB"/>
    <w:rsid w:val="00865890"/>
    <w:rsid w:val="00867721"/>
    <w:rsid w:val="0087166C"/>
    <w:rsid w:val="00872477"/>
    <w:rsid w:val="008733A0"/>
    <w:rsid w:val="00873480"/>
    <w:rsid w:val="00873A5B"/>
    <w:rsid w:val="008759AB"/>
    <w:rsid w:val="00875CEA"/>
    <w:rsid w:val="00875FA2"/>
    <w:rsid w:val="008761CF"/>
    <w:rsid w:val="00876884"/>
    <w:rsid w:val="00877B87"/>
    <w:rsid w:val="008805F8"/>
    <w:rsid w:val="008825C7"/>
    <w:rsid w:val="00883311"/>
    <w:rsid w:val="008842C6"/>
    <w:rsid w:val="0088479D"/>
    <w:rsid w:val="00885DA3"/>
    <w:rsid w:val="00890B9C"/>
    <w:rsid w:val="0089330B"/>
    <w:rsid w:val="00893B8E"/>
    <w:rsid w:val="008964D4"/>
    <w:rsid w:val="00896580"/>
    <w:rsid w:val="0089699E"/>
    <w:rsid w:val="008A1029"/>
    <w:rsid w:val="008A2A91"/>
    <w:rsid w:val="008A3CFB"/>
    <w:rsid w:val="008A432B"/>
    <w:rsid w:val="008A4DAD"/>
    <w:rsid w:val="008A69EB"/>
    <w:rsid w:val="008B0323"/>
    <w:rsid w:val="008B1115"/>
    <w:rsid w:val="008B2330"/>
    <w:rsid w:val="008B23EF"/>
    <w:rsid w:val="008B2C22"/>
    <w:rsid w:val="008B2F54"/>
    <w:rsid w:val="008B4380"/>
    <w:rsid w:val="008B4A1B"/>
    <w:rsid w:val="008B4D79"/>
    <w:rsid w:val="008B6740"/>
    <w:rsid w:val="008C0603"/>
    <w:rsid w:val="008C08F9"/>
    <w:rsid w:val="008C73AD"/>
    <w:rsid w:val="008C77EB"/>
    <w:rsid w:val="008D0A16"/>
    <w:rsid w:val="008D0ADE"/>
    <w:rsid w:val="008D11A5"/>
    <w:rsid w:val="008D2244"/>
    <w:rsid w:val="008D27CA"/>
    <w:rsid w:val="008D3D40"/>
    <w:rsid w:val="008D46A9"/>
    <w:rsid w:val="008D58B3"/>
    <w:rsid w:val="008D68F3"/>
    <w:rsid w:val="008E0460"/>
    <w:rsid w:val="008E09C0"/>
    <w:rsid w:val="008E12B5"/>
    <w:rsid w:val="008E3049"/>
    <w:rsid w:val="008E4336"/>
    <w:rsid w:val="008E4BAF"/>
    <w:rsid w:val="008E59A4"/>
    <w:rsid w:val="008F0576"/>
    <w:rsid w:val="008F267D"/>
    <w:rsid w:val="008F3F2D"/>
    <w:rsid w:val="008F408A"/>
    <w:rsid w:val="0090042B"/>
    <w:rsid w:val="00900932"/>
    <w:rsid w:val="009013E0"/>
    <w:rsid w:val="00902245"/>
    <w:rsid w:val="00902966"/>
    <w:rsid w:val="00903D7C"/>
    <w:rsid w:val="0090453F"/>
    <w:rsid w:val="0090696D"/>
    <w:rsid w:val="00906EC7"/>
    <w:rsid w:val="00907A0A"/>
    <w:rsid w:val="00910FB0"/>
    <w:rsid w:val="00912578"/>
    <w:rsid w:val="009137DA"/>
    <w:rsid w:val="00915B26"/>
    <w:rsid w:val="0091750F"/>
    <w:rsid w:val="009205CF"/>
    <w:rsid w:val="00920A90"/>
    <w:rsid w:val="009213A3"/>
    <w:rsid w:val="009216EB"/>
    <w:rsid w:val="009217C2"/>
    <w:rsid w:val="009227AC"/>
    <w:rsid w:val="0092332B"/>
    <w:rsid w:val="00923B4C"/>
    <w:rsid w:val="00927BED"/>
    <w:rsid w:val="00932097"/>
    <w:rsid w:val="00934924"/>
    <w:rsid w:val="00934F24"/>
    <w:rsid w:val="009353CB"/>
    <w:rsid w:val="00936248"/>
    <w:rsid w:val="00936395"/>
    <w:rsid w:val="009368E9"/>
    <w:rsid w:val="0093737C"/>
    <w:rsid w:val="00940286"/>
    <w:rsid w:val="00941977"/>
    <w:rsid w:val="00942060"/>
    <w:rsid w:val="00942D67"/>
    <w:rsid w:val="00944B98"/>
    <w:rsid w:val="00946417"/>
    <w:rsid w:val="009465A6"/>
    <w:rsid w:val="00947E3D"/>
    <w:rsid w:val="00947FEF"/>
    <w:rsid w:val="00951A20"/>
    <w:rsid w:val="009521EB"/>
    <w:rsid w:val="00955403"/>
    <w:rsid w:val="00955F58"/>
    <w:rsid w:val="00957715"/>
    <w:rsid w:val="009577B6"/>
    <w:rsid w:val="00957EA9"/>
    <w:rsid w:val="009615B5"/>
    <w:rsid w:val="00963E3A"/>
    <w:rsid w:val="0096585F"/>
    <w:rsid w:val="009667B7"/>
    <w:rsid w:val="009672AD"/>
    <w:rsid w:val="00971D50"/>
    <w:rsid w:val="00971D83"/>
    <w:rsid w:val="009725F7"/>
    <w:rsid w:val="00972AED"/>
    <w:rsid w:val="00974BBF"/>
    <w:rsid w:val="00975712"/>
    <w:rsid w:val="00977B3A"/>
    <w:rsid w:val="00980343"/>
    <w:rsid w:val="00981211"/>
    <w:rsid w:val="00982AB9"/>
    <w:rsid w:val="0098440E"/>
    <w:rsid w:val="009846CE"/>
    <w:rsid w:val="00984EDF"/>
    <w:rsid w:val="00986A59"/>
    <w:rsid w:val="009879A4"/>
    <w:rsid w:val="00987A4C"/>
    <w:rsid w:val="00990061"/>
    <w:rsid w:val="0099242B"/>
    <w:rsid w:val="00994B0F"/>
    <w:rsid w:val="009956E0"/>
    <w:rsid w:val="00996296"/>
    <w:rsid w:val="0099681A"/>
    <w:rsid w:val="009A0289"/>
    <w:rsid w:val="009A1816"/>
    <w:rsid w:val="009A1C00"/>
    <w:rsid w:val="009A3505"/>
    <w:rsid w:val="009A368A"/>
    <w:rsid w:val="009A44AC"/>
    <w:rsid w:val="009A66B4"/>
    <w:rsid w:val="009A6AB4"/>
    <w:rsid w:val="009A7945"/>
    <w:rsid w:val="009B092D"/>
    <w:rsid w:val="009B1854"/>
    <w:rsid w:val="009B2562"/>
    <w:rsid w:val="009B3D5F"/>
    <w:rsid w:val="009B41E3"/>
    <w:rsid w:val="009B496D"/>
    <w:rsid w:val="009B50A9"/>
    <w:rsid w:val="009B6530"/>
    <w:rsid w:val="009B76CB"/>
    <w:rsid w:val="009C171B"/>
    <w:rsid w:val="009C196E"/>
    <w:rsid w:val="009C1CF1"/>
    <w:rsid w:val="009C244F"/>
    <w:rsid w:val="009C3474"/>
    <w:rsid w:val="009C373F"/>
    <w:rsid w:val="009C3B28"/>
    <w:rsid w:val="009C7EAF"/>
    <w:rsid w:val="009D12BA"/>
    <w:rsid w:val="009D166D"/>
    <w:rsid w:val="009D1FBC"/>
    <w:rsid w:val="009D2470"/>
    <w:rsid w:val="009D2B0F"/>
    <w:rsid w:val="009D3BDA"/>
    <w:rsid w:val="009D4849"/>
    <w:rsid w:val="009D4BA8"/>
    <w:rsid w:val="009D52E9"/>
    <w:rsid w:val="009D5F7B"/>
    <w:rsid w:val="009D63A3"/>
    <w:rsid w:val="009E1C5D"/>
    <w:rsid w:val="009E288F"/>
    <w:rsid w:val="009E3212"/>
    <w:rsid w:val="009E34E2"/>
    <w:rsid w:val="009E3B34"/>
    <w:rsid w:val="009E4C3C"/>
    <w:rsid w:val="009E51B8"/>
    <w:rsid w:val="009E55BC"/>
    <w:rsid w:val="009E5648"/>
    <w:rsid w:val="009E56ED"/>
    <w:rsid w:val="009E635C"/>
    <w:rsid w:val="009E7412"/>
    <w:rsid w:val="009F3C71"/>
    <w:rsid w:val="009F414D"/>
    <w:rsid w:val="009F44E2"/>
    <w:rsid w:val="009F4A4F"/>
    <w:rsid w:val="009F561F"/>
    <w:rsid w:val="009F76AC"/>
    <w:rsid w:val="00A006D6"/>
    <w:rsid w:val="00A00C87"/>
    <w:rsid w:val="00A01176"/>
    <w:rsid w:val="00A019C4"/>
    <w:rsid w:val="00A023DC"/>
    <w:rsid w:val="00A0293B"/>
    <w:rsid w:val="00A04A5A"/>
    <w:rsid w:val="00A04C91"/>
    <w:rsid w:val="00A05973"/>
    <w:rsid w:val="00A06158"/>
    <w:rsid w:val="00A068F3"/>
    <w:rsid w:val="00A07AE0"/>
    <w:rsid w:val="00A10A3F"/>
    <w:rsid w:val="00A13357"/>
    <w:rsid w:val="00A14075"/>
    <w:rsid w:val="00A14841"/>
    <w:rsid w:val="00A153D4"/>
    <w:rsid w:val="00A16917"/>
    <w:rsid w:val="00A17574"/>
    <w:rsid w:val="00A178D2"/>
    <w:rsid w:val="00A20A74"/>
    <w:rsid w:val="00A20BFA"/>
    <w:rsid w:val="00A20EDC"/>
    <w:rsid w:val="00A225A2"/>
    <w:rsid w:val="00A2265E"/>
    <w:rsid w:val="00A2315C"/>
    <w:rsid w:val="00A24FFC"/>
    <w:rsid w:val="00A25047"/>
    <w:rsid w:val="00A25F22"/>
    <w:rsid w:val="00A3010F"/>
    <w:rsid w:val="00A333EE"/>
    <w:rsid w:val="00A33845"/>
    <w:rsid w:val="00A35311"/>
    <w:rsid w:val="00A35B80"/>
    <w:rsid w:val="00A40AC8"/>
    <w:rsid w:val="00A40FBB"/>
    <w:rsid w:val="00A42DF8"/>
    <w:rsid w:val="00A45DF0"/>
    <w:rsid w:val="00A46451"/>
    <w:rsid w:val="00A4655C"/>
    <w:rsid w:val="00A46D58"/>
    <w:rsid w:val="00A47126"/>
    <w:rsid w:val="00A47DF5"/>
    <w:rsid w:val="00A47E31"/>
    <w:rsid w:val="00A500AE"/>
    <w:rsid w:val="00A501F0"/>
    <w:rsid w:val="00A51528"/>
    <w:rsid w:val="00A51793"/>
    <w:rsid w:val="00A52355"/>
    <w:rsid w:val="00A53CDB"/>
    <w:rsid w:val="00A556B7"/>
    <w:rsid w:val="00A5782D"/>
    <w:rsid w:val="00A605F9"/>
    <w:rsid w:val="00A626D2"/>
    <w:rsid w:val="00A62A60"/>
    <w:rsid w:val="00A63D98"/>
    <w:rsid w:val="00A6454E"/>
    <w:rsid w:val="00A649AD"/>
    <w:rsid w:val="00A655D1"/>
    <w:rsid w:val="00A664D7"/>
    <w:rsid w:val="00A66F47"/>
    <w:rsid w:val="00A673F1"/>
    <w:rsid w:val="00A676B9"/>
    <w:rsid w:val="00A67BF5"/>
    <w:rsid w:val="00A71522"/>
    <w:rsid w:val="00A72228"/>
    <w:rsid w:val="00A73488"/>
    <w:rsid w:val="00A73903"/>
    <w:rsid w:val="00A740DD"/>
    <w:rsid w:val="00A74B5A"/>
    <w:rsid w:val="00A75EA7"/>
    <w:rsid w:val="00A774EE"/>
    <w:rsid w:val="00A8093F"/>
    <w:rsid w:val="00A82442"/>
    <w:rsid w:val="00A82A50"/>
    <w:rsid w:val="00A83C99"/>
    <w:rsid w:val="00A856ED"/>
    <w:rsid w:val="00A85DD8"/>
    <w:rsid w:val="00A86EA3"/>
    <w:rsid w:val="00A93CAC"/>
    <w:rsid w:val="00A93F73"/>
    <w:rsid w:val="00A95058"/>
    <w:rsid w:val="00A96365"/>
    <w:rsid w:val="00A964C1"/>
    <w:rsid w:val="00AA1FFB"/>
    <w:rsid w:val="00AA32C1"/>
    <w:rsid w:val="00AA393D"/>
    <w:rsid w:val="00AA6E4A"/>
    <w:rsid w:val="00AA7D34"/>
    <w:rsid w:val="00AB1098"/>
    <w:rsid w:val="00AB4F89"/>
    <w:rsid w:val="00AB5D34"/>
    <w:rsid w:val="00AB5F93"/>
    <w:rsid w:val="00AC012F"/>
    <w:rsid w:val="00AC0575"/>
    <w:rsid w:val="00AC058F"/>
    <w:rsid w:val="00AC0767"/>
    <w:rsid w:val="00AC1E33"/>
    <w:rsid w:val="00AC1FC2"/>
    <w:rsid w:val="00AC3949"/>
    <w:rsid w:val="00AC4580"/>
    <w:rsid w:val="00AC496D"/>
    <w:rsid w:val="00AC4B65"/>
    <w:rsid w:val="00AC5197"/>
    <w:rsid w:val="00AC5FBC"/>
    <w:rsid w:val="00AD0BC4"/>
    <w:rsid w:val="00AD1676"/>
    <w:rsid w:val="00AD2AF3"/>
    <w:rsid w:val="00AD599B"/>
    <w:rsid w:val="00AD6BB3"/>
    <w:rsid w:val="00AD6F53"/>
    <w:rsid w:val="00AE05D5"/>
    <w:rsid w:val="00AE2D10"/>
    <w:rsid w:val="00AE48E6"/>
    <w:rsid w:val="00AE4B10"/>
    <w:rsid w:val="00AE5C77"/>
    <w:rsid w:val="00AE6CF1"/>
    <w:rsid w:val="00AF0C08"/>
    <w:rsid w:val="00AF0FBC"/>
    <w:rsid w:val="00AF1810"/>
    <w:rsid w:val="00AF24F0"/>
    <w:rsid w:val="00AF3A72"/>
    <w:rsid w:val="00AF3BE2"/>
    <w:rsid w:val="00AF53A0"/>
    <w:rsid w:val="00AF6186"/>
    <w:rsid w:val="00AF686B"/>
    <w:rsid w:val="00AF7F3C"/>
    <w:rsid w:val="00B01699"/>
    <w:rsid w:val="00B01D3C"/>
    <w:rsid w:val="00B02C9F"/>
    <w:rsid w:val="00B040DD"/>
    <w:rsid w:val="00B052C0"/>
    <w:rsid w:val="00B0696F"/>
    <w:rsid w:val="00B06D2B"/>
    <w:rsid w:val="00B06D5F"/>
    <w:rsid w:val="00B072A4"/>
    <w:rsid w:val="00B10671"/>
    <w:rsid w:val="00B1092D"/>
    <w:rsid w:val="00B10E16"/>
    <w:rsid w:val="00B1174E"/>
    <w:rsid w:val="00B123DC"/>
    <w:rsid w:val="00B12512"/>
    <w:rsid w:val="00B12988"/>
    <w:rsid w:val="00B12E0E"/>
    <w:rsid w:val="00B12F2A"/>
    <w:rsid w:val="00B14034"/>
    <w:rsid w:val="00B15DB8"/>
    <w:rsid w:val="00B1657D"/>
    <w:rsid w:val="00B20BE8"/>
    <w:rsid w:val="00B2164E"/>
    <w:rsid w:val="00B225CF"/>
    <w:rsid w:val="00B2285B"/>
    <w:rsid w:val="00B2537A"/>
    <w:rsid w:val="00B2635E"/>
    <w:rsid w:val="00B3179D"/>
    <w:rsid w:val="00B358FC"/>
    <w:rsid w:val="00B36844"/>
    <w:rsid w:val="00B37CA3"/>
    <w:rsid w:val="00B37ED2"/>
    <w:rsid w:val="00B41AFE"/>
    <w:rsid w:val="00B42053"/>
    <w:rsid w:val="00B4295F"/>
    <w:rsid w:val="00B42DCC"/>
    <w:rsid w:val="00B43092"/>
    <w:rsid w:val="00B43D74"/>
    <w:rsid w:val="00B44494"/>
    <w:rsid w:val="00B44C8E"/>
    <w:rsid w:val="00B44D3E"/>
    <w:rsid w:val="00B455A9"/>
    <w:rsid w:val="00B46F92"/>
    <w:rsid w:val="00B47056"/>
    <w:rsid w:val="00B50A93"/>
    <w:rsid w:val="00B51FB5"/>
    <w:rsid w:val="00B52359"/>
    <w:rsid w:val="00B53340"/>
    <w:rsid w:val="00B53FF7"/>
    <w:rsid w:val="00B54338"/>
    <w:rsid w:val="00B5437E"/>
    <w:rsid w:val="00B54CE2"/>
    <w:rsid w:val="00B56235"/>
    <w:rsid w:val="00B5669C"/>
    <w:rsid w:val="00B60347"/>
    <w:rsid w:val="00B60D55"/>
    <w:rsid w:val="00B61017"/>
    <w:rsid w:val="00B61055"/>
    <w:rsid w:val="00B6114E"/>
    <w:rsid w:val="00B61E25"/>
    <w:rsid w:val="00B639B6"/>
    <w:rsid w:val="00B63C05"/>
    <w:rsid w:val="00B65943"/>
    <w:rsid w:val="00B66B01"/>
    <w:rsid w:val="00B7005B"/>
    <w:rsid w:val="00B70972"/>
    <w:rsid w:val="00B711BF"/>
    <w:rsid w:val="00B739ED"/>
    <w:rsid w:val="00B749A0"/>
    <w:rsid w:val="00B75731"/>
    <w:rsid w:val="00B801B6"/>
    <w:rsid w:val="00B80B61"/>
    <w:rsid w:val="00B81901"/>
    <w:rsid w:val="00B82CF3"/>
    <w:rsid w:val="00B8395B"/>
    <w:rsid w:val="00B83A5C"/>
    <w:rsid w:val="00B8435F"/>
    <w:rsid w:val="00B859DD"/>
    <w:rsid w:val="00B85C5E"/>
    <w:rsid w:val="00B860F4"/>
    <w:rsid w:val="00B863B3"/>
    <w:rsid w:val="00B86B45"/>
    <w:rsid w:val="00B86E1D"/>
    <w:rsid w:val="00B879CA"/>
    <w:rsid w:val="00B91303"/>
    <w:rsid w:val="00B92D60"/>
    <w:rsid w:val="00B93020"/>
    <w:rsid w:val="00B933DD"/>
    <w:rsid w:val="00B94741"/>
    <w:rsid w:val="00B95B8D"/>
    <w:rsid w:val="00B96024"/>
    <w:rsid w:val="00B9635D"/>
    <w:rsid w:val="00BA02FE"/>
    <w:rsid w:val="00BA1D1E"/>
    <w:rsid w:val="00BA269B"/>
    <w:rsid w:val="00BA2906"/>
    <w:rsid w:val="00BA2A05"/>
    <w:rsid w:val="00BA2A89"/>
    <w:rsid w:val="00BA2F73"/>
    <w:rsid w:val="00BA3972"/>
    <w:rsid w:val="00BA5D69"/>
    <w:rsid w:val="00BA618D"/>
    <w:rsid w:val="00BB0EB7"/>
    <w:rsid w:val="00BB2351"/>
    <w:rsid w:val="00BB2541"/>
    <w:rsid w:val="00BB2636"/>
    <w:rsid w:val="00BB4555"/>
    <w:rsid w:val="00BB4AC9"/>
    <w:rsid w:val="00BB672F"/>
    <w:rsid w:val="00BB75EE"/>
    <w:rsid w:val="00BB7647"/>
    <w:rsid w:val="00BC3346"/>
    <w:rsid w:val="00BC4764"/>
    <w:rsid w:val="00BC5444"/>
    <w:rsid w:val="00BC55E3"/>
    <w:rsid w:val="00BC57CE"/>
    <w:rsid w:val="00BC5B96"/>
    <w:rsid w:val="00BC62C1"/>
    <w:rsid w:val="00BC62FF"/>
    <w:rsid w:val="00BC6AC8"/>
    <w:rsid w:val="00BC6AE2"/>
    <w:rsid w:val="00BC6FD8"/>
    <w:rsid w:val="00BC756E"/>
    <w:rsid w:val="00BD004F"/>
    <w:rsid w:val="00BD0D50"/>
    <w:rsid w:val="00BD40ED"/>
    <w:rsid w:val="00BD481A"/>
    <w:rsid w:val="00BE0176"/>
    <w:rsid w:val="00BE14F3"/>
    <w:rsid w:val="00BE178A"/>
    <w:rsid w:val="00BE4523"/>
    <w:rsid w:val="00BE461B"/>
    <w:rsid w:val="00BE4B3D"/>
    <w:rsid w:val="00BE52B1"/>
    <w:rsid w:val="00BE5A3A"/>
    <w:rsid w:val="00BF03AB"/>
    <w:rsid w:val="00BF04B7"/>
    <w:rsid w:val="00BF0B84"/>
    <w:rsid w:val="00BF2257"/>
    <w:rsid w:val="00BF2D51"/>
    <w:rsid w:val="00BF4EDE"/>
    <w:rsid w:val="00BF5358"/>
    <w:rsid w:val="00BF5E30"/>
    <w:rsid w:val="00BF60D3"/>
    <w:rsid w:val="00BF65C3"/>
    <w:rsid w:val="00BF79B3"/>
    <w:rsid w:val="00C0185C"/>
    <w:rsid w:val="00C02360"/>
    <w:rsid w:val="00C02F6D"/>
    <w:rsid w:val="00C030F3"/>
    <w:rsid w:val="00C03C99"/>
    <w:rsid w:val="00C044A7"/>
    <w:rsid w:val="00C052FD"/>
    <w:rsid w:val="00C114D5"/>
    <w:rsid w:val="00C14565"/>
    <w:rsid w:val="00C15972"/>
    <w:rsid w:val="00C16B9D"/>
    <w:rsid w:val="00C174CF"/>
    <w:rsid w:val="00C208EC"/>
    <w:rsid w:val="00C2124D"/>
    <w:rsid w:val="00C21CED"/>
    <w:rsid w:val="00C22474"/>
    <w:rsid w:val="00C2255B"/>
    <w:rsid w:val="00C25881"/>
    <w:rsid w:val="00C25D17"/>
    <w:rsid w:val="00C26434"/>
    <w:rsid w:val="00C3015B"/>
    <w:rsid w:val="00C3026A"/>
    <w:rsid w:val="00C3064E"/>
    <w:rsid w:val="00C32762"/>
    <w:rsid w:val="00C34AC9"/>
    <w:rsid w:val="00C355B8"/>
    <w:rsid w:val="00C358F9"/>
    <w:rsid w:val="00C35C01"/>
    <w:rsid w:val="00C35CB0"/>
    <w:rsid w:val="00C4008E"/>
    <w:rsid w:val="00C435E9"/>
    <w:rsid w:val="00C466DC"/>
    <w:rsid w:val="00C4728C"/>
    <w:rsid w:val="00C51224"/>
    <w:rsid w:val="00C5382A"/>
    <w:rsid w:val="00C5410B"/>
    <w:rsid w:val="00C54797"/>
    <w:rsid w:val="00C54DCF"/>
    <w:rsid w:val="00C56597"/>
    <w:rsid w:val="00C606D7"/>
    <w:rsid w:val="00C62440"/>
    <w:rsid w:val="00C62B62"/>
    <w:rsid w:val="00C636BB"/>
    <w:rsid w:val="00C63A82"/>
    <w:rsid w:val="00C64867"/>
    <w:rsid w:val="00C649F5"/>
    <w:rsid w:val="00C652FC"/>
    <w:rsid w:val="00C67F62"/>
    <w:rsid w:val="00C7573D"/>
    <w:rsid w:val="00C76768"/>
    <w:rsid w:val="00C7678A"/>
    <w:rsid w:val="00C80674"/>
    <w:rsid w:val="00C80940"/>
    <w:rsid w:val="00C809DB"/>
    <w:rsid w:val="00C8167C"/>
    <w:rsid w:val="00C81CA2"/>
    <w:rsid w:val="00C84EBA"/>
    <w:rsid w:val="00C90C1A"/>
    <w:rsid w:val="00C90D35"/>
    <w:rsid w:val="00C91890"/>
    <w:rsid w:val="00C91E4B"/>
    <w:rsid w:val="00C92666"/>
    <w:rsid w:val="00C92799"/>
    <w:rsid w:val="00C92AD6"/>
    <w:rsid w:val="00C93668"/>
    <w:rsid w:val="00C93E86"/>
    <w:rsid w:val="00C94410"/>
    <w:rsid w:val="00C95F8D"/>
    <w:rsid w:val="00C970A3"/>
    <w:rsid w:val="00CA0D60"/>
    <w:rsid w:val="00CA599B"/>
    <w:rsid w:val="00CA7452"/>
    <w:rsid w:val="00CB13B0"/>
    <w:rsid w:val="00CB3657"/>
    <w:rsid w:val="00CB389A"/>
    <w:rsid w:val="00CB3F03"/>
    <w:rsid w:val="00CB667A"/>
    <w:rsid w:val="00CB6BF2"/>
    <w:rsid w:val="00CC03A4"/>
    <w:rsid w:val="00CC0D66"/>
    <w:rsid w:val="00CC1496"/>
    <w:rsid w:val="00CC2680"/>
    <w:rsid w:val="00CC3E4D"/>
    <w:rsid w:val="00CC6B89"/>
    <w:rsid w:val="00CD0858"/>
    <w:rsid w:val="00CD136F"/>
    <w:rsid w:val="00CD1E1F"/>
    <w:rsid w:val="00CD2BDA"/>
    <w:rsid w:val="00CD2E63"/>
    <w:rsid w:val="00CD5F67"/>
    <w:rsid w:val="00CD64D5"/>
    <w:rsid w:val="00CE1F3E"/>
    <w:rsid w:val="00CE3ADC"/>
    <w:rsid w:val="00CE52D7"/>
    <w:rsid w:val="00CE6743"/>
    <w:rsid w:val="00CE675B"/>
    <w:rsid w:val="00CE7B27"/>
    <w:rsid w:val="00CF4C9B"/>
    <w:rsid w:val="00CF74D5"/>
    <w:rsid w:val="00D00CF6"/>
    <w:rsid w:val="00D02A76"/>
    <w:rsid w:val="00D02C74"/>
    <w:rsid w:val="00D03A83"/>
    <w:rsid w:val="00D03E5B"/>
    <w:rsid w:val="00D0593F"/>
    <w:rsid w:val="00D06DD5"/>
    <w:rsid w:val="00D07541"/>
    <w:rsid w:val="00D10CEA"/>
    <w:rsid w:val="00D11405"/>
    <w:rsid w:val="00D11584"/>
    <w:rsid w:val="00D1672A"/>
    <w:rsid w:val="00D16A71"/>
    <w:rsid w:val="00D170CC"/>
    <w:rsid w:val="00D17AEA"/>
    <w:rsid w:val="00D20F5E"/>
    <w:rsid w:val="00D2304F"/>
    <w:rsid w:val="00D2320B"/>
    <w:rsid w:val="00D24916"/>
    <w:rsid w:val="00D24C42"/>
    <w:rsid w:val="00D25885"/>
    <w:rsid w:val="00D259AF"/>
    <w:rsid w:val="00D25F15"/>
    <w:rsid w:val="00D273C6"/>
    <w:rsid w:val="00D27D2D"/>
    <w:rsid w:val="00D27D9B"/>
    <w:rsid w:val="00D30A7F"/>
    <w:rsid w:val="00D33161"/>
    <w:rsid w:val="00D33C30"/>
    <w:rsid w:val="00D3469D"/>
    <w:rsid w:val="00D357D5"/>
    <w:rsid w:val="00D371CB"/>
    <w:rsid w:val="00D377A6"/>
    <w:rsid w:val="00D41F11"/>
    <w:rsid w:val="00D43165"/>
    <w:rsid w:val="00D44651"/>
    <w:rsid w:val="00D44762"/>
    <w:rsid w:val="00D45853"/>
    <w:rsid w:val="00D5100E"/>
    <w:rsid w:val="00D5104F"/>
    <w:rsid w:val="00D51866"/>
    <w:rsid w:val="00D52739"/>
    <w:rsid w:val="00D52DCA"/>
    <w:rsid w:val="00D5466F"/>
    <w:rsid w:val="00D549DC"/>
    <w:rsid w:val="00D54D37"/>
    <w:rsid w:val="00D55550"/>
    <w:rsid w:val="00D56DFF"/>
    <w:rsid w:val="00D60075"/>
    <w:rsid w:val="00D625B0"/>
    <w:rsid w:val="00D62DB6"/>
    <w:rsid w:val="00D6329A"/>
    <w:rsid w:val="00D63CA0"/>
    <w:rsid w:val="00D649E9"/>
    <w:rsid w:val="00D64A3E"/>
    <w:rsid w:val="00D65817"/>
    <w:rsid w:val="00D701F6"/>
    <w:rsid w:val="00D7144D"/>
    <w:rsid w:val="00D7311E"/>
    <w:rsid w:val="00D73645"/>
    <w:rsid w:val="00D73E1B"/>
    <w:rsid w:val="00D758AC"/>
    <w:rsid w:val="00D80901"/>
    <w:rsid w:val="00D80BE5"/>
    <w:rsid w:val="00D836A3"/>
    <w:rsid w:val="00D87F48"/>
    <w:rsid w:val="00D912C4"/>
    <w:rsid w:val="00D91BC7"/>
    <w:rsid w:val="00D94187"/>
    <w:rsid w:val="00DA0936"/>
    <w:rsid w:val="00DA0BCB"/>
    <w:rsid w:val="00DA171D"/>
    <w:rsid w:val="00DA3508"/>
    <w:rsid w:val="00DA3EC9"/>
    <w:rsid w:val="00DA5F0E"/>
    <w:rsid w:val="00DA62C8"/>
    <w:rsid w:val="00DA66EB"/>
    <w:rsid w:val="00DA6A3B"/>
    <w:rsid w:val="00DA7E46"/>
    <w:rsid w:val="00DB153F"/>
    <w:rsid w:val="00DB2ACD"/>
    <w:rsid w:val="00DB463E"/>
    <w:rsid w:val="00DB507C"/>
    <w:rsid w:val="00DB507D"/>
    <w:rsid w:val="00DB6FA1"/>
    <w:rsid w:val="00DB74B6"/>
    <w:rsid w:val="00DB7645"/>
    <w:rsid w:val="00DB76AE"/>
    <w:rsid w:val="00DC0B3A"/>
    <w:rsid w:val="00DC4694"/>
    <w:rsid w:val="00DC4862"/>
    <w:rsid w:val="00DC50A3"/>
    <w:rsid w:val="00DC6739"/>
    <w:rsid w:val="00DD2121"/>
    <w:rsid w:val="00DD47E6"/>
    <w:rsid w:val="00DD6193"/>
    <w:rsid w:val="00DD71E3"/>
    <w:rsid w:val="00DE25E3"/>
    <w:rsid w:val="00DE2900"/>
    <w:rsid w:val="00DE3F29"/>
    <w:rsid w:val="00DE4A46"/>
    <w:rsid w:val="00DE578D"/>
    <w:rsid w:val="00DE65B9"/>
    <w:rsid w:val="00DE6992"/>
    <w:rsid w:val="00DF0BBE"/>
    <w:rsid w:val="00DF1F76"/>
    <w:rsid w:val="00DF2CEE"/>
    <w:rsid w:val="00DF4561"/>
    <w:rsid w:val="00DF4B07"/>
    <w:rsid w:val="00DF5F67"/>
    <w:rsid w:val="00DF72A1"/>
    <w:rsid w:val="00DF7631"/>
    <w:rsid w:val="00E00E42"/>
    <w:rsid w:val="00E01E25"/>
    <w:rsid w:val="00E031E0"/>
    <w:rsid w:val="00E03A77"/>
    <w:rsid w:val="00E03D8D"/>
    <w:rsid w:val="00E070B1"/>
    <w:rsid w:val="00E078B9"/>
    <w:rsid w:val="00E1109C"/>
    <w:rsid w:val="00E11111"/>
    <w:rsid w:val="00E1158C"/>
    <w:rsid w:val="00E11888"/>
    <w:rsid w:val="00E12788"/>
    <w:rsid w:val="00E12B25"/>
    <w:rsid w:val="00E15925"/>
    <w:rsid w:val="00E1714B"/>
    <w:rsid w:val="00E17B36"/>
    <w:rsid w:val="00E17F1E"/>
    <w:rsid w:val="00E208A7"/>
    <w:rsid w:val="00E21F35"/>
    <w:rsid w:val="00E242AD"/>
    <w:rsid w:val="00E24502"/>
    <w:rsid w:val="00E25C1B"/>
    <w:rsid w:val="00E25CB8"/>
    <w:rsid w:val="00E26CC8"/>
    <w:rsid w:val="00E27122"/>
    <w:rsid w:val="00E27AC4"/>
    <w:rsid w:val="00E27FA0"/>
    <w:rsid w:val="00E3162A"/>
    <w:rsid w:val="00E32ACD"/>
    <w:rsid w:val="00E32BE6"/>
    <w:rsid w:val="00E33815"/>
    <w:rsid w:val="00E35C02"/>
    <w:rsid w:val="00E361F0"/>
    <w:rsid w:val="00E362C1"/>
    <w:rsid w:val="00E40204"/>
    <w:rsid w:val="00E407D9"/>
    <w:rsid w:val="00E41A32"/>
    <w:rsid w:val="00E436D1"/>
    <w:rsid w:val="00E440EF"/>
    <w:rsid w:val="00E46717"/>
    <w:rsid w:val="00E47A42"/>
    <w:rsid w:val="00E515E2"/>
    <w:rsid w:val="00E524A8"/>
    <w:rsid w:val="00E52F3B"/>
    <w:rsid w:val="00E53732"/>
    <w:rsid w:val="00E53A94"/>
    <w:rsid w:val="00E54F03"/>
    <w:rsid w:val="00E55F91"/>
    <w:rsid w:val="00E62275"/>
    <w:rsid w:val="00E63184"/>
    <w:rsid w:val="00E63575"/>
    <w:rsid w:val="00E636C2"/>
    <w:rsid w:val="00E6400F"/>
    <w:rsid w:val="00E66592"/>
    <w:rsid w:val="00E666EA"/>
    <w:rsid w:val="00E7068D"/>
    <w:rsid w:val="00E70A02"/>
    <w:rsid w:val="00E73239"/>
    <w:rsid w:val="00E779FB"/>
    <w:rsid w:val="00E80556"/>
    <w:rsid w:val="00E80C9D"/>
    <w:rsid w:val="00E81648"/>
    <w:rsid w:val="00E816CC"/>
    <w:rsid w:val="00E81A05"/>
    <w:rsid w:val="00E81DC1"/>
    <w:rsid w:val="00E83EFC"/>
    <w:rsid w:val="00E87CDC"/>
    <w:rsid w:val="00E9032B"/>
    <w:rsid w:val="00E91CDA"/>
    <w:rsid w:val="00E941E2"/>
    <w:rsid w:val="00E94F1A"/>
    <w:rsid w:val="00E95C08"/>
    <w:rsid w:val="00E96480"/>
    <w:rsid w:val="00E9747F"/>
    <w:rsid w:val="00EA06C9"/>
    <w:rsid w:val="00EA185A"/>
    <w:rsid w:val="00EA27F5"/>
    <w:rsid w:val="00EA2D26"/>
    <w:rsid w:val="00EA5702"/>
    <w:rsid w:val="00EA66BB"/>
    <w:rsid w:val="00EA68D3"/>
    <w:rsid w:val="00EA7191"/>
    <w:rsid w:val="00EB23BA"/>
    <w:rsid w:val="00EB48D7"/>
    <w:rsid w:val="00EB4C2D"/>
    <w:rsid w:val="00EB5043"/>
    <w:rsid w:val="00EB59AA"/>
    <w:rsid w:val="00EC1193"/>
    <w:rsid w:val="00EC1805"/>
    <w:rsid w:val="00EC2299"/>
    <w:rsid w:val="00EC4322"/>
    <w:rsid w:val="00EC6061"/>
    <w:rsid w:val="00EC6A06"/>
    <w:rsid w:val="00EC6C5F"/>
    <w:rsid w:val="00EC76E3"/>
    <w:rsid w:val="00EC7885"/>
    <w:rsid w:val="00ED12B0"/>
    <w:rsid w:val="00ED38AB"/>
    <w:rsid w:val="00ED73DF"/>
    <w:rsid w:val="00EE0A56"/>
    <w:rsid w:val="00EE1E61"/>
    <w:rsid w:val="00EE36CA"/>
    <w:rsid w:val="00EE4D14"/>
    <w:rsid w:val="00EE579E"/>
    <w:rsid w:val="00EE7579"/>
    <w:rsid w:val="00EF19E3"/>
    <w:rsid w:val="00EF1A5A"/>
    <w:rsid w:val="00EF220D"/>
    <w:rsid w:val="00EF4502"/>
    <w:rsid w:val="00EF5C49"/>
    <w:rsid w:val="00EF6049"/>
    <w:rsid w:val="00EF68AB"/>
    <w:rsid w:val="00F0142C"/>
    <w:rsid w:val="00F01B5C"/>
    <w:rsid w:val="00F02A17"/>
    <w:rsid w:val="00F0326A"/>
    <w:rsid w:val="00F04133"/>
    <w:rsid w:val="00F0593A"/>
    <w:rsid w:val="00F07626"/>
    <w:rsid w:val="00F10CC0"/>
    <w:rsid w:val="00F10FDE"/>
    <w:rsid w:val="00F13AF0"/>
    <w:rsid w:val="00F1484F"/>
    <w:rsid w:val="00F14A6B"/>
    <w:rsid w:val="00F158CC"/>
    <w:rsid w:val="00F163BA"/>
    <w:rsid w:val="00F16637"/>
    <w:rsid w:val="00F16B3E"/>
    <w:rsid w:val="00F17D75"/>
    <w:rsid w:val="00F2014F"/>
    <w:rsid w:val="00F23562"/>
    <w:rsid w:val="00F237EF"/>
    <w:rsid w:val="00F256C5"/>
    <w:rsid w:val="00F25890"/>
    <w:rsid w:val="00F25A20"/>
    <w:rsid w:val="00F266E6"/>
    <w:rsid w:val="00F30E2B"/>
    <w:rsid w:val="00F332A3"/>
    <w:rsid w:val="00F34130"/>
    <w:rsid w:val="00F3422B"/>
    <w:rsid w:val="00F35094"/>
    <w:rsid w:val="00F35106"/>
    <w:rsid w:val="00F36060"/>
    <w:rsid w:val="00F36CE5"/>
    <w:rsid w:val="00F36D26"/>
    <w:rsid w:val="00F36D43"/>
    <w:rsid w:val="00F40437"/>
    <w:rsid w:val="00F42B18"/>
    <w:rsid w:val="00F43A7F"/>
    <w:rsid w:val="00F43D5F"/>
    <w:rsid w:val="00F448E0"/>
    <w:rsid w:val="00F47C63"/>
    <w:rsid w:val="00F50E81"/>
    <w:rsid w:val="00F516B2"/>
    <w:rsid w:val="00F520F3"/>
    <w:rsid w:val="00F538CC"/>
    <w:rsid w:val="00F54643"/>
    <w:rsid w:val="00F57881"/>
    <w:rsid w:val="00F57EED"/>
    <w:rsid w:val="00F61929"/>
    <w:rsid w:val="00F63592"/>
    <w:rsid w:val="00F63A9B"/>
    <w:rsid w:val="00F641B4"/>
    <w:rsid w:val="00F64D2D"/>
    <w:rsid w:val="00F65D96"/>
    <w:rsid w:val="00F672CA"/>
    <w:rsid w:val="00F70344"/>
    <w:rsid w:val="00F70E9C"/>
    <w:rsid w:val="00F7146E"/>
    <w:rsid w:val="00F7379D"/>
    <w:rsid w:val="00F7402C"/>
    <w:rsid w:val="00F76F0C"/>
    <w:rsid w:val="00F77E4D"/>
    <w:rsid w:val="00F80D89"/>
    <w:rsid w:val="00F80F0B"/>
    <w:rsid w:val="00F814E9"/>
    <w:rsid w:val="00F8187A"/>
    <w:rsid w:val="00F82B0C"/>
    <w:rsid w:val="00F84DD3"/>
    <w:rsid w:val="00F868AD"/>
    <w:rsid w:val="00F8715B"/>
    <w:rsid w:val="00F876F1"/>
    <w:rsid w:val="00F87F9C"/>
    <w:rsid w:val="00F900E5"/>
    <w:rsid w:val="00F90AA8"/>
    <w:rsid w:val="00F91D94"/>
    <w:rsid w:val="00F921AE"/>
    <w:rsid w:val="00F923E3"/>
    <w:rsid w:val="00F934C0"/>
    <w:rsid w:val="00F9353F"/>
    <w:rsid w:val="00F93811"/>
    <w:rsid w:val="00F94450"/>
    <w:rsid w:val="00F9569C"/>
    <w:rsid w:val="00F9605B"/>
    <w:rsid w:val="00F96B51"/>
    <w:rsid w:val="00F97219"/>
    <w:rsid w:val="00F97C0F"/>
    <w:rsid w:val="00FA10FC"/>
    <w:rsid w:val="00FA187E"/>
    <w:rsid w:val="00FA1E37"/>
    <w:rsid w:val="00FA24F7"/>
    <w:rsid w:val="00FA381C"/>
    <w:rsid w:val="00FB10DC"/>
    <w:rsid w:val="00FB2D60"/>
    <w:rsid w:val="00FB320F"/>
    <w:rsid w:val="00FB335B"/>
    <w:rsid w:val="00FB34DC"/>
    <w:rsid w:val="00FB4BAD"/>
    <w:rsid w:val="00FB5DDF"/>
    <w:rsid w:val="00FB6505"/>
    <w:rsid w:val="00FB73E0"/>
    <w:rsid w:val="00FB7FE1"/>
    <w:rsid w:val="00FC00D2"/>
    <w:rsid w:val="00FC0F6D"/>
    <w:rsid w:val="00FC35F5"/>
    <w:rsid w:val="00FC37C1"/>
    <w:rsid w:val="00FC4917"/>
    <w:rsid w:val="00FC4C11"/>
    <w:rsid w:val="00FC5653"/>
    <w:rsid w:val="00FC5A3F"/>
    <w:rsid w:val="00FC5D75"/>
    <w:rsid w:val="00FD1AFF"/>
    <w:rsid w:val="00FD2EFC"/>
    <w:rsid w:val="00FD2F32"/>
    <w:rsid w:val="00FD60C4"/>
    <w:rsid w:val="00FE1167"/>
    <w:rsid w:val="00FE1B7C"/>
    <w:rsid w:val="00FE2BBB"/>
    <w:rsid w:val="00FE388A"/>
    <w:rsid w:val="00FE7970"/>
    <w:rsid w:val="00FF016B"/>
    <w:rsid w:val="00FF1415"/>
    <w:rsid w:val="00FF22D5"/>
    <w:rsid w:val="00FF534A"/>
    <w:rsid w:val="00FF5BEF"/>
    <w:rsid w:val="00FF5CC7"/>
    <w:rsid w:val="00FF6345"/>
    <w:rsid w:val="00FF65C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1E0B4"/>
  <w15:docId w15:val="{A8A7E432-661B-4D35-9FF5-8B219B4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FBF"/>
    <w:pPr>
      <w:spacing w:before="240" w:after="240"/>
      <w:ind w:left="284" w:hanging="284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1C36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F6186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1C36"/>
    <w:pPr>
      <w:keepNext/>
      <w:ind w:left="54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1C36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61C36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461C36"/>
    <w:pPr>
      <w:spacing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46613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sid w:val="00546613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semiHidden/>
    <w:locked/>
    <w:rsid w:val="00546613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semiHidden/>
    <w:locked/>
    <w:rsid w:val="00546613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sid w:val="00546613"/>
    <w:rPr>
      <w:rFonts w:ascii="Calibri" w:hAnsi="Calibri"/>
      <w:b/>
      <w:i/>
      <w:sz w:val="26"/>
    </w:rPr>
  </w:style>
  <w:style w:type="character" w:customStyle="1" w:styleId="Nagwek8Znak">
    <w:name w:val="Nagłówek 8 Znak"/>
    <w:link w:val="Nagwek8"/>
    <w:semiHidden/>
    <w:locked/>
    <w:rsid w:val="00546613"/>
    <w:rPr>
      <w:rFonts w:ascii="Calibri" w:hAnsi="Calibri"/>
      <w:i/>
      <w:sz w:val="24"/>
    </w:rPr>
  </w:style>
  <w:style w:type="paragraph" w:styleId="Tekstpodstawowy">
    <w:name w:val="Body Text"/>
    <w:basedOn w:val="Normalny"/>
    <w:link w:val="TekstpodstawowyZnak"/>
    <w:rsid w:val="00461C36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locked/>
    <w:rsid w:val="00546613"/>
    <w:rPr>
      <w:sz w:val="24"/>
    </w:rPr>
  </w:style>
  <w:style w:type="paragraph" w:styleId="Tekstpodstawowywcity">
    <w:name w:val="Body Text Indent"/>
    <w:basedOn w:val="Normalny"/>
    <w:link w:val="TekstpodstawowywcityZnak"/>
    <w:rsid w:val="00461C36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link w:val="Tekstpodstawowywcity"/>
    <w:semiHidden/>
    <w:locked/>
    <w:rsid w:val="00546613"/>
    <w:rPr>
      <w:sz w:val="24"/>
    </w:rPr>
  </w:style>
  <w:style w:type="paragraph" w:styleId="Stopka">
    <w:name w:val="footer"/>
    <w:basedOn w:val="Normalny"/>
    <w:link w:val="StopkaZnak"/>
    <w:uiPriority w:val="99"/>
    <w:rsid w:val="00461C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46613"/>
    <w:rPr>
      <w:sz w:val="24"/>
    </w:rPr>
  </w:style>
  <w:style w:type="paragraph" w:styleId="Tekstpodstawowywcity3">
    <w:name w:val="Body Text Indent 3"/>
    <w:basedOn w:val="Normalny"/>
    <w:link w:val="Tekstpodstawowywcity3Znak"/>
    <w:rsid w:val="00461C36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546613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61C36"/>
    <w:pPr>
      <w:spacing w:line="360" w:lineRule="auto"/>
      <w:ind w:left="360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46613"/>
    <w:rPr>
      <w:sz w:val="24"/>
    </w:rPr>
  </w:style>
  <w:style w:type="paragraph" w:styleId="NormalnyWeb">
    <w:name w:val="Normal (Web)"/>
    <w:basedOn w:val="Normalny"/>
    <w:rsid w:val="00461C3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W-Tekstpodstawowy3">
    <w:name w:val="WW-Tekst podstawowy 3"/>
    <w:basedOn w:val="Normalny"/>
    <w:rsid w:val="00461C36"/>
    <w:pPr>
      <w:suppressAutoHyphens/>
    </w:pPr>
    <w:rPr>
      <w:rFonts w:ascii="Arial" w:hAnsi="Arial" w:cs="Arial"/>
      <w:sz w:val="22"/>
      <w:szCs w:val="22"/>
      <w:u w:val="single"/>
      <w:lang w:eastAsia="ar-SA"/>
    </w:rPr>
  </w:style>
  <w:style w:type="paragraph" w:customStyle="1" w:styleId="WW-Tekstpodstawowy2">
    <w:name w:val="WW-Tekst podstawowy 2"/>
    <w:basedOn w:val="Normalny"/>
    <w:rsid w:val="00461C36"/>
    <w:pPr>
      <w:tabs>
        <w:tab w:val="left" w:pos="360"/>
      </w:tabs>
      <w:suppressAutoHyphens/>
      <w:jc w:val="both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WW-Tekstpodstawowy21">
    <w:name w:val="WW-Tekst podstawowy 21"/>
    <w:basedOn w:val="Normalny"/>
    <w:rsid w:val="00461C36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styleId="Numerstrony">
    <w:name w:val="page number"/>
    <w:basedOn w:val="Domylnaczcionkaakapitu"/>
    <w:rsid w:val="00461C36"/>
  </w:style>
  <w:style w:type="paragraph" w:styleId="Tekstpodstawowy2">
    <w:name w:val="Body Text 2"/>
    <w:basedOn w:val="Normalny"/>
    <w:link w:val="Tekstpodstawowy2Znak"/>
    <w:rsid w:val="00461C36"/>
    <w:pPr>
      <w:spacing w:line="360" w:lineRule="auto"/>
      <w:jc w:val="center"/>
    </w:pPr>
  </w:style>
  <w:style w:type="character" w:customStyle="1" w:styleId="Tekstpodstawowy2Znak">
    <w:name w:val="Tekst podstawowy 2 Znak"/>
    <w:link w:val="Tekstpodstawowy2"/>
    <w:semiHidden/>
    <w:locked/>
    <w:rsid w:val="00546613"/>
    <w:rPr>
      <w:sz w:val="24"/>
    </w:rPr>
  </w:style>
  <w:style w:type="character" w:styleId="Hipercze">
    <w:name w:val="Hyperlink"/>
    <w:rsid w:val="00461C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1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6613"/>
    <w:rPr>
      <w:sz w:val="24"/>
    </w:rPr>
  </w:style>
  <w:style w:type="paragraph" w:customStyle="1" w:styleId="WW-Tekstpodstawowywcity2">
    <w:name w:val="WW-Tekst podstawowy wcięty 2"/>
    <w:basedOn w:val="Normalny"/>
    <w:rsid w:val="00461C36"/>
    <w:rPr>
      <w:rFonts w:ascii="Arial" w:hAnsi="Arial"/>
      <w:szCs w:val="20"/>
    </w:rPr>
  </w:style>
  <w:style w:type="paragraph" w:customStyle="1" w:styleId="western">
    <w:name w:val="western"/>
    <w:basedOn w:val="Normalny"/>
    <w:uiPriority w:val="99"/>
    <w:rsid w:val="00461C36"/>
    <w:pPr>
      <w:spacing w:before="100" w:beforeAutospacing="1"/>
    </w:pPr>
  </w:style>
  <w:style w:type="paragraph" w:styleId="Tekstpodstawowyzwciciem">
    <w:name w:val="Body Text First Indent"/>
    <w:basedOn w:val="Tekstpodstawowy"/>
    <w:link w:val="TekstpodstawowyzwciciemZnak"/>
    <w:rsid w:val="00461C36"/>
    <w:pPr>
      <w:spacing w:after="120" w:line="240" w:lineRule="auto"/>
      <w:ind w:firstLine="210"/>
      <w:jc w:val="left"/>
    </w:pPr>
  </w:style>
  <w:style w:type="character" w:customStyle="1" w:styleId="TekstpodstawowyzwciciemZnak">
    <w:name w:val="Tekst podstawowy z wcięciem Znak"/>
    <w:link w:val="Tekstpodstawowyzwciciem"/>
    <w:semiHidden/>
    <w:locked/>
    <w:rsid w:val="00546613"/>
    <w:rPr>
      <w:rFonts w:cs="Times New Roman"/>
      <w:sz w:val="24"/>
      <w:szCs w:val="24"/>
    </w:rPr>
  </w:style>
  <w:style w:type="character" w:customStyle="1" w:styleId="Symbolprzypiswdoln">
    <w:name w:val="Symbol przypisów doln."/>
    <w:rsid w:val="00461C36"/>
  </w:style>
  <w:style w:type="character" w:styleId="Odwoanieprzypisudolnego">
    <w:name w:val="footnote reference"/>
    <w:semiHidden/>
    <w:rsid w:val="00461C3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61C3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46613"/>
    <w:rPr>
      <w:sz w:val="20"/>
    </w:rPr>
  </w:style>
  <w:style w:type="paragraph" w:customStyle="1" w:styleId="pkt">
    <w:name w:val="pkt"/>
    <w:basedOn w:val="Normalny"/>
    <w:rsid w:val="00461C36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461C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546613"/>
    <w:rPr>
      <w:sz w:val="16"/>
    </w:rPr>
  </w:style>
  <w:style w:type="paragraph" w:styleId="Tytu">
    <w:name w:val="Title"/>
    <w:basedOn w:val="Normalny"/>
    <w:link w:val="TytuZnak"/>
    <w:qFormat/>
    <w:rsid w:val="00461C3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546613"/>
    <w:rPr>
      <w:rFonts w:ascii="Cambria" w:hAnsi="Cambria"/>
      <w:b/>
      <w:kern w:val="28"/>
      <w:sz w:val="32"/>
    </w:rPr>
  </w:style>
  <w:style w:type="character" w:styleId="UyteHipercze">
    <w:name w:val="FollowedHyperlink"/>
    <w:rsid w:val="00461C36"/>
    <w:rPr>
      <w:color w:val="800080"/>
      <w:u w:val="single"/>
    </w:rPr>
  </w:style>
  <w:style w:type="paragraph" w:customStyle="1" w:styleId="Zwykytekst2">
    <w:name w:val="Zwykły tekst2"/>
    <w:basedOn w:val="Normalny"/>
    <w:uiPriority w:val="99"/>
    <w:rsid w:val="007A49A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859DD"/>
    <w:pPr>
      <w:suppressAutoHyphens/>
      <w:spacing w:line="360" w:lineRule="auto"/>
      <w:ind w:left="360"/>
    </w:pPr>
    <w:rPr>
      <w:lang w:eastAsia="ar-SA"/>
    </w:rPr>
  </w:style>
  <w:style w:type="paragraph" w:customStyle="1" w:styleId="Zwykytekst3">
    <w:name w:val="Zwykły tekst3"/>
    <w:basedOn w:val="Normalny"/>
    <w:rsid w:val="00F8187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909C4"/>
    <w:pPr>
      <w:suppressAutoHyphens/>
      <w:spacing w:line="360" w:lineRule="auto"/>
      <w:ind w:firstLine="567"/>
      <w:jc w:val="both"/>
    </w:pPr>
    <w:rPr>
      <w:b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666EA"/>
    <w:pPr>
      <w:keepNext/>
      <w:suppressAutoHyphens/>
      <w:spacing w:after="120"/>
    </w:pPr>
    <w:rPr>
      <w:rFonts w:ascii="Arial" w:hAnsi="Arial" w:cs="Tahoma"/>
      <w:sz w:val="28"/>
      <w:szCs w:val="28"/>
      <w:lang w:eastAsia="ar-SA"/>
    </w:rPr>
  </w:style>
  <w:style w:type="character" w:customStyle="1" w:styleId="Znakiprzypiswdolnych">
    <w:name w:val="Znaki przypisów dolnych"/>
    <w:rsid w:val="00AF6186"/>
    <w:rPr>
      <w:vertAlign w:val="superscript"/>
    </w:rPr>
  </w:style>
  <w:style w:type="character" w:customStyle="1" w:styleId="WW8Num14z2">
    <w:name w:val="WW8Num14z2"/>
    <w:rsid w:val="008761CF"/>
    <w:rPr>
      <w:rFonts w:ascii="Wingdings" w:hAnsi="Wingdings"/>
    </w:rPr>
  </w:style>
  <w:style w:type="paragraph" w:styleId="Tekstdymka">
    <w:name w:val="Balloon Text"/>
    <w:basedOn w:val="Normalny"/>
    <w:link w:val="TekstdymkaZnak"/>
    <w:semiHidden/>
    <w:rsid w:val="009577B6"/>
    <w:rPr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546613"/>
    <w:rPr>
      <w:sz w:val="2"/>
    </w:rPr>
  </w:style>
  <w:style w:type="paragraph" w:customStyle="1" w:styleId="Znak">
    <w:name w:val="Znak"/>
    <w:basedOn w:val="Normalny"/>
    <w:rsid w:val="009846CE"/>
    <w:rPr>
      <w:rFonts w:ascii="Arial" w:hAnsi="Arial" w:cs="Arial"/>
      <w:sz w:val="20"/>
      <w:szCs w:val="20"/>
    </w:rPr>
  </w:style>
  <w:style w:type="paragraph" w:customStyle="1" w:styleId="Znak1">
    <w:name w:val="Znak1"/>
    <w:basedOn w:val="Normalny"/>
    <w:rsid w:val="007B7312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CE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3134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546613"/>
    <w:rPr>
      <w:sz w:val="20"/>
    </w:rPr>
  </w:style>
  <w:style w:type="character" w:styleId="Odwoanieprzypisukocowego">
    <w:name w:val="endnote reference"/>
    <w:semiHidden/>
    <w:rsid w:val="003134F7"/>
    <w:rPr>
      <w:vertAlign w:val="superscript"/>
    </w:rPr>
  </w:style>
  <w:style w:type="character" w:customStyle="1" w:styleId="FontStyle73">
    <w:name w:val="Font Style73"/>
    <w:rsid w:val="00654D04"/>
    <w:rPr>
      <w:rFonts w:ascii="Times New Roman" w:hAnsi="Times New Roman"/>
      <w:sz w:val="22"/>
    </w:rPr>
  </w:style>
  <w:style w:type="paragraph" w:customStyle="1" w:styleId="Znak2">
    <w:name w:val="Znak2"/>
    <w:basedOn w:val="Normalny"/>
    <w:rsid w:val="009368E9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text">
    <w:name w:val="text"/>
    <w:rsid w:val="00B12512"/>
  </w:style>
  <w:style w:type="paragraph" w:customStyle="1" w:styleId="Znak3">
    <w:name w:val="Znak3"/>
    <w:basedOn w:val="Normalny"/>
    <w:rsid w:val="006E7BD8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styleId="Pogrubienie">
    <w:name w:val="Strong"/>
    <w:qFormat/>
    <w:locked/>
    <w:rsid w:val="00E00E42"/>
    <w:rPr>
      <w:b/>
    </w:rPr>
  </w:style>
  <w:style w:type="paragraph" w:customStyle="1" w:styleId="Znak4">
    <w:name w:val="Znak4"/>
    <w:basedOn w:val="Normalny"/>
    <w:rsid w:val="00627105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0B2486"/>
    <w:pPr>
      <w:ind w:left="708"/>
    </w:pPr>
  </w:style>
  <w:style w:type="character" w:customStyle="1" w:styleId="BodyTextIndent2Char">
    <w:name w:val="Body Text Indent 2 Char"/>
    <w:locked/>
    <w:rsid w:val="00337B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D58B3"/>
    <w:pPr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11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404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4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4BA9"/>
  </w:style>
  <w:style w:type="paragraph" w:styleId="Tematkomentarza">
    <w:name w:val="annotation subject"/>
    <w:basedOn w:val="Tekstkomentarza"/>
    <w:next w:val="Tekstkomentarza"/>
    <w:link w:val="TematkomentarzaZnak"/>
    <w:rsid w:val="0040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04BA9"/>
    <w:rPr>
      <w:b/>
      <w:bCs/>
    </w:rPr>
  </w:style>
  <w:style w:type="paragraph" w:customStyle="1" w:styleId="Default">
    <w:name w:val="Default"/>
    <w:rsid w:val="0067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63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B320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81901"/>
    <w:pPr>
      <w:spacing w:before="100" w:beforeAutospacing="1" w:after="100" w:afterAutospacing="1"/>
      <w:ind w:left="0" w:firstLine="0"/>
    </w:pPr>
  </w:style>
  <w:style w:type="character" w:customStyle="1" w:styleId="cf21">
    <w:name w:val="cf21"/>
    <w:rsid w:val="00B8190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plo-jawo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cieplo-jawo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cieplo-jawo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EBFC-3AEB-4CE7-8603-ED4CA763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>Microsoft</Company>
  <LinksUpToDate>false</LinksUpToDate>
  <CharactersWithSpaces>9833</CharactersWithSpaces>
  <SharedDoc>false</SharedDoc>
  <HLinks>
    <vt:vector size="24" baseType="variant">
      <vt:variant>
        <vt:i4>2097209</vt:i4>
      </vt:variant>
      <vt:variant>
        <vt:i4>9</vt:i4>
      </vt:variant>
      <vt:variant>
        <vt:i4>0</vt:i4>
      </vt:variant>
      <vt:variant>
        <vt:i4>5</vt:i4>
      </vt:variant>
      <vt:variant>
        <vt:lpwstr>http://www.cieplo-jawor.pl/</vt:lpwstr>
      </vt:variant>
      <vt:variant>
        <vt:lpwstr/>
      </vt:variant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mailto:biuro@cieplo-jawor.pl</vt:lpwstr>
      </vt:variant>
      <vt:variant>
        <vt:lpwstr/>
      </vt:variant>
      <vt:variant>
        <vt:i4>2097209</vt:i4>
      </vt:variant>
      <vt:variant>
        <vt:i4>3</vt:i4>
      </vt:variant>
      <vt:variant>
        <vt:i4>0</vt:i4>
      </vt:variant>
      <vt:variant>
        <vt:i4>5</vt:i4>
      </vt:variant>
      <vt:variant>
        <vt:lpwstr>http://www.cieplo-jawor.pl/</vt:lpwstr>
      </vt:variant>
      <vt:variant>
        <vt:lpwstr/>
      </vt:variant>
      <vt:variant>
        <vt:i4>1114232</vt:i4>
      </vt:variant>
      <vt:variant>
        <vt:i4>0</vt:i4>
      </vt:variant>
      <vt:variant>
        <vt:i4>0</vt:i4>
      </vt:variant>
      <vt:variant>
        <vt:i4>5</vt:i4>
      </vt:variant>
      <vt:variant>
        <vt:lpwstr>mailto:biuro@cieplo-jawor.pl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Grzegorz Zakrzewski</dc:creator>
  <cp:lastModifiedBy>Justyna Alaba</cp:lastModifiedBy>
  <cp:revision>15</cp:revision>
  <cp:lastPrinted>2025-06-05T18:29:00Z</cp:lastPrinted>
  <dcterms:created xsi:type="dcterms:W3CDTF">2025-05-30T09:37:00Z</dcterms:created>
  <dcterms:modified xsi:type="dcterms:W3CDTF">2025-06-05T18:29:00Z</dcterms:modified>
</cp:coreProperties>
</file>