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552"/>
      </w:tblGrid>
      <w:tr w:rsidR="00D80BE5" w14:paraId="4CF49AC2" w14:textId="77777777" w:rsidTr="00CD2E63">
        <w:tc>
          <w:tcPr>
            <w:tcW w:w="3398" w:type="dxa"/>
          </w:tcPr>
          <w:p w14:paraId="283FA100" w14:textId="77777777" w:rsidR="00D80BE5" w:rsidRPr="00E779FB" w:rsidRDefault="00D80BE5" w:rsidP="00D80BE5">
            <w:pPr>
              <w:keepNext/>
              <w:suppressAutoHyphens/>
              <w:spacing w:before="0" w:after="0"/>
              <w:ind w:left="0" w:firstLine="0"/>
              <w:jc w:val="center"/>
              <w:outlineLvl w:val="4"/>
              <w:rPr>
                <w:rFonts w:ascii="Arial" w:hAnsi="Arial" w:cs="Arial"/>
                <w:bCs/>
                <w:iCs/>
                <w:sz w:val="12"/>
                <w:szCs w:val="12"/>
                <w:lang w:eastAsia="ar-SA"/>
              </w:rPr>
            </w:pPr>
            <w:r w:rsidRPr="00E779FB">
              <w:rPr>
                <w:rFonts w:ascii="Arial" w:hAnsi="Arial" w:cs="Arial"/>
                <w:bCs/>
                <w:iCs/>
                <w:sz w:val="12"/>
                <w:szCs w:val="12"/>
                <w:lang w:eastAsia="ar-SA"/>
              </w:rPr>
              <w:t>Pieczęć Zamawiającego</w:t>
            </w:r>
          </w:p>
        </w:tc>
        <w:tc>
          <w:tcPr>
            <w:tcW w:w="3398" w:type="dxa"/>
          </w:tcPr>
          <w:p w14:paraId="2C10556B" w14:textId="77777777" w:rsidR="00D80BE5" w:rsidRDefault="00D80BE5" w:rsidP="00DE3F29">
            <w:pPr>
              <w:keepNext/>
              <w:suppressAutoHyphens/>
              <w:spacing w:before="0" w:after="0"/>
              <w:ind w:left="0" w:firstLine="0"/>
              <w:outlineLvl w:val="4"/>
              <w:rPr>
                <w:rFonts w:ascii="Arial" w:hAnsi="Arial" w:cs="Arial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552" w:type="dxa"/>
          </w:tcPr>
          <w:p w14:paraId="09A9AA3D" w14:textId="441F3D0C" w:rsidR="00D80BE5" w:rsidRDefault="009D166D" w:rsidP="008A69EB">
            <w:pPr>
              <w:keepNext/>
              <w:suppressAutoHyphens/>
              <w:spacing w:before="0" w:after="0"/>
              <w:ind w:left="0" w:firstLine="0"/>
              <w:jc w:val="right"/>
              <w:outlineLvl w:val="4"/>
              <w:rPr>
                <w:rFonts w:ascii="Arial" w:hAnsi="Arial" w:cs="Arial"/>
                <w:b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Jawor, dnia </w:t>
            </w:r>
            <w:r w:rsidR="00B801B6">
              <w:rPr>
                <w:rFonts w:ascii="Verdana" w:hAnsi="Verdana"/>
                <w:bCs/>
                <w:color w:val="000000"/>
                <w:sz w:val="18"/>
                <w:szCs w:val="18"/>
              </w:rPr>
              <w:t>23</w:t>
            </w:r>
            <w:r w:rsidR="002436CB">
              <w:rPr>
                <w:rFonts w:ascii="Verdana" w:hAnsi="Verdana"/>
                <w:bCs/>
                <w:color w:val="000000"/>
                <w:sz w:val="18"/>
                <w:szCs w:val="18"/>
              </w:rPr>
              <w:t>.0</w:t>
            </w:r>
            <w:r w:rsidR="00F332A3">
              <w:rPr>
                <w:rFonts w:ascii="Verdana" w:hAnsi="Verdana"/>
                <w:bCs/>
                <w:color w:val="000000"/>
                <w:sz w:val="18"/>
                <w:szCs w:val="18"/>
              </w:rPr>
              <w:t>4</w:t>
            </w:r>
            <w:r w:rsidRPr="00D64A3E">
              <w:rPr>
                <w:rFonts w:ascii="Verdana" w:hAnsi="Verdana"/>
                <w:bCs/>
                <w:color w:val="000000"/>
                <w:sz w:val="18"/>
                <w:szCs w:val="18"/>
              </w:rPr>
              <w:t>.</w:t>
            </w:r>
            <w:r w:rsidR="002F4AF9">
              <w:rPr>
                <w:rFonts w:ascii="Verdana" w:hAnsi="Verdana"/>
                <w:bCs/>
                <w:color w:val="000000"/>
                <w:sz w:val="18"/>
                <w:szCs w:val="18"/>
              </w:rPr>
              <w:t>202</w:t>
            </w:r>
            <w:r w:rsidR="00F332A3">
              <w:rPr>
                <w:rFonts w:ascii="Verdana" w:hAnsi="Verdana"/>
                <w:bCs/>
                <w:color w:val="000000"/>
                <w:sz w:val="18"/>
                <w:szCs w:val="18"/>
              </w:rPr>
              <w:t>5</w:t>
            </w:r>
            <w:r w:rsidR="00D80BE5" w:rsidRPr="00D64A3E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r.</w:t>
            </w:r>
          </w:p>
        </w:tc>
      </w:tr>
    </w:tbl>
    <w:p w14:paraId="5EE1F1F2" w14:textId="77777777" w:rsidR="00F36D43" w:rsidRPr="00D30A7F" w:rsidRDefault="00F36D43" w:rsidP="006C1520">
      <w:pPr>
        <w:pStyle w:val="Tekstpodstawowy"/>
        <w:spacing w:before="0" w:after="0" w:line="240" w:lineRule="auto"/>
        <w:ind w:left="0" w:firstLine="0"/>
        <w:rPr>
          <w:b/>
          <w:sz w:val="22"/>
          <w:szCs w:val="22"/>
        </w:rPr>
      </w:pPr>
    </w:p>
    <w:p w14:paraId="1D0BB937" w14:textId="77777777" w:rsidR="00F36D43" w:rsidRPr="008B4A1B" w:rsidRDefault="00ED73DF" w:rsidP="00ED73DF">
      <w:pPr>
        <w:shd w:val="clear" w:color="auto" w:fill="FFFFFF"/>
        <w:spacing w:before="0" w:after="0"/>
        <w:ind w:left="0" w:firstLine="0"/>
        <w:jc w:val="center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OGŁOSZENIE O ZAMÓWIENIU</w:t>
      </w:r>
    </w:p>
    <w:p w14:paraId="65CD46D3" w14:textId="44115B34" w:rsidR="00D17AEA" w:rsidRPr="001A063E" w:rsidRDefault="006C1520" w:rsidP="00440C9F">
      <w:pPr>
        <w:spacing w:before="0" w:after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1A063E">
        <w:rPr>
          <w:rFonts w:ascii="Verdana" w:hAnsi="Verdana"/>
          <w:b/>
          <w:color w:val="000000"/>
          <w:sz w:val="18"/>
          <w:szCs w:val="18"/>
        </w:rPr>
        <w:t>nr sprawy CJ/</w:t>
      </w:r>
      <w:r w:rsidR="001A063E" w:rsidRPr="001A063E">
        <w:rPr>
          <w:rFonts w:ascii="Verdana" w:hAnsi="Verdana"/>
          <w:b/>
          <w:color w:val="000000"/>
          <w:sz w:val="18"/>
          <w:szCs w:val="18"/>
        </w:rPr>
        <w:t>2</w:t>
      </w:r>
      <w:r w:rsidR="009D166D" w:rsidRPr="001A063E">
        <w:rPr>
          <w:rFonts w:ascii="Verdana" w:hAnsi="Verdana"/>
          <w:b/>
          <w:color w:val="000000"/>
          <w:sz w:val="18"/>
          <w:szCs w:val="18"/>
        </w:rPr>
        <w:t>/</w:t>
      </w:r>
      <w:r w:rsidR="00410029" w:rsidRPr="001A063E">
        <w:rPr>
          <w:rFonts w:ascii="Verdana" w:hAnsi="Verdana"/>
          <w:b/>
          <w:color w:val="000000"/>
          <w:sz w:val="18"/>
          <w:szCs w:val="18"/>
        </w:rPr>
        <w:t>202</w:t>
      </w:r>
      <w:r w:rsidR="00F332A3" w:rsidRPr="001A063E">
        <w:rPr>
          <w:rFonts w:ascii="Verdana" w:hAnsi="Verdana"/>
          <w:b/>
          <w:color w:val="000000"/>
          <w:sz w:val="18"/>
          <w:szCs w:val="18"/>
        </w:rPr>
        <w:t>5</w:t>
      </w:r>
    </w:p>
    <w:p w14:paraId="0F22F04F" w14:textId="77777777" w:rsidR="00797AE7" w:rsidRPr="00471350" w:rsidRDefault="00022100" w:rsidP="006A13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471350">
        <w:rPr>
          <w:rFonts w:ascii="Verdana" w:hAnsi="Verdana"/>
          <w:bCs/>
          <w:color w:val="000000"/>
          <w:sz w:val="18"/>
          <w:szCs w:val="18"/>
        </w:rPr>
        <w:t>Określenie Zamawiającego</w:t>
      </w:r>
    </w:p>
    <w:p w14:paraId="4A69D081" w14:textId="77777777" w:rsidR="00D17AEA" w:rsidRDefault="00D17AEA" w:rsidP="00D17AEA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CIEPŁO-JAWOR Sp. z o.o., ul. Moniuszki 2A, 59-400 Jawor</w:t>
      </w:r>
    </w:p>
    <w:p w14:paraId="5870BB7B" w14:textId="77777777" w:rsidR="00D17AEA" w:rsidRDefault="00D17AEA" w:rsidP="00D17AEA">
      <w:pPr>
        <w:pStyle w:val="Akapitzlist"/>
        <w:shd w:val="clear" w:color="auto" w:fill="FFFFFF"/>
        <w:spacing w:after="0" w:line="240" w:lineRule="auto"/>
        <w:jc w:val="both"/>
      </w:pPr>
      <w:r>
        <w:rPr>
          <w:rFonts w:ascii="Verdana" w:hAnsi="Verdana"/>
          <w:bCs/>
          <w:color w:val="000000"/>
          <w:sz w:val="18"/>
          <w:szCs w:val="18"/>
        </w:rPr>
        <w:t>strona www :</w:t>
      </w:r>
      <w:r w:rsidRPr="00D17AEA">
        <w:t xml:space="preserve"> </w:t>
      </w:r>
      <w:hyperlink r:id="rId8" w:history="1">
        <w:r w:rsidRPr="00F74DFE">
          <w:rPr>
            <w:rStyle w:val="Hipercze"/>
            <w:rFonts w:ascii="Verdana" w:hAnsi="Verdana"/>
            <w:sz w:val="18"/>
            <w:szCs w:val="18"/>
          </w:rPr>
          <w:t>www.cieplo-jawor.pl</w:t>
        </w:r>
      </w:hyperlink>
    </w:p>
    <w:p w14:paraId="0EB8B0EA" w14:textId="77777777" w:rsidR="001A063E" w:rsidRPr="001A063E" w:rsidRDefault="001A063E" w:rsidP="001A063E">
      <w:pPr>
        <w:pStyle w:val="Akapitzlist"/>
        <w:spacing w:line="240" w:lineRule="auto"/>
      </w:pPr>
      <w:r w:rsidRPr="001A063E">
        <w:t xml:space="preserve">e-mail:  </w:t>
      </w:r>
      <w:bookmarkStart w:id="0" w:name="tb1_2_Email"/>
      <w:r w:rsidRPr="001A063E">
        <w:fldChar w:fldCharType="begin"/>
      </w:r>
      <w:r w:rsidRPr="001A063E">
        <w:instrText>HYPERLINK "mailto:biuro@cieplo-jawor.pl"</w:instrText>
      </w:r>
      <w:r w:rsidRPr="001A063E">
        <w:fldChar w:fldCharType="separate"/>
      </w:r>
      <w:r w:rsidRPr="001A063E">
        <w:rPr>
          <w:rStyle w:val="Hipercze"/>
        </w:rPr>
        <w:t>biuro@cieplo-jawor.pl</w:t>
      </w:r>
      <w:bookmarkEnd w:id="0"/>
      <w:r w:rsidRPr="001A063E">
        <w:fldChar w:fldCharType="end"/>
      </w:r>
      <w:r w:rsidRPr="001A063E">
        <w:t xml:space="preserve"> – składanie zapytań</w:t>
      </w:r>
    </w:p>
    <w:p w14:paraId="5E67B3E2" w14:textId="7FF98004" w:rsidR="001A063E" w:rsidRPr="001A063E" w:rsidRDefault="001A063E" w:rsidP="001A063E">
      <w:pPr>
        <w:pStyle w:val="Akapitzlist"/>
        <w:spacing w:line="240" w:lineRule="auto"/>
      </w:pPr>
      <w:r w:rsidRPr="001A063E">
        <w:t xml:space="preserve">e-mail: </w:t>
      </w:r>
      <w:hyperlink r:id="rId9" w:history="1">
        <w:r w:rsidRPr="001A063E">
          <w:rPr>
            <w:rStyle w:val="Hipercze"/>
          </w:rPr>
          <w:t>przetargi@cieplo-jawor.pl</w:t>
        </w:r>
      </w:hyperlink>
      <w:r w:rsidRPr="001A063E">
        <w:t xml:space="preserve"> – </w:t>
      </w:r>
      <w:r w:rsidR="00B81901">
        <w:t xml:space="preserve">wyłącznie </w:t>
      </w:r>
      <w:r w:rsidRPr="001A063E">
        <w:t>składani</w:t>
      </w:r>
      <w:r>
        <w:t>e</w:t>
      </w:r>
      <w:r w:rsidRPr="001A063E">
        <w:t xml:space="preserve"> ofert</w:t>
      </w:r>
    </w:p>
    <w:p w14:paraId="499D62E7" w14:textId="77777777" w:rsidR="00F04133" w:rsidRDefault="00D17AEA" w:rsidP="00123B7A">
      <w:pPr>
        <w:pStyle w:val="Akapitzlist"/>
        <w:shd w:val="clear" w:color="auto" w:fill="FFFFFF"/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tel. 76 870 40 33</w:t>
      </w:r>
    </w:p>
    <w:p w14:paraId="35E81C8C" w14:textId="77777777" w:rsidR="00123B7A" w:rsidRDefault="00123B7A" w:rsidP="00123B7A">
      <w:pPr>
        <w:pStyle w:val="Akapitzlist"/>
        <w:shd w:val="clear" w:color="auto" w:fill="FFFFFF"/>
        <w:spacing w:after="0" w:line="240" w:lineRule="auto"/>
        <w:jc w:val="both"/>
        <w:rPr>
          <w:bCs/>
          <w:color w:val="000000"/>
        </w:rPr>
      </w:pPr>
    </w:p>
    <w:p w14:paraId="249BFE87" w14:textId="77777777" w:rsidR="006276E8" w:rsidRPr="005F32A0" w:rsidRDefault="006276E8" w:rsidP="006276E8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Nazwa</w:t>
      </w:r>
      <w:r w:rsidRPr="00471350">
        <w:rPr>
          <w:rFonts w:ascii="Verdana" w:hAnsi="Verdana"/>
          <w:bCs/>
          <w:color w:val="000000"/>
          <w:sz w:val="18"/>
          <w:szCs w:val="18"/>
        </w:rPr>
        <w:t xml:space="preserve"> przedmiotu zamówienia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</w:p>
    <w:p w14:paraId="3FA08022" w14:textId="479B405D" w:rsidR="003C1FB3" w:rsidRPr="00F332A3" w:rsidRDefault="00F332A3" w:rsidP="00F332A3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bookmarkStart w:id="1" w:name="_Hlk195078391"/>
      <w:r w:rsidRPr="00F332A3">
        <w:rPr>
          <w:rFonts w:ascii="Verdana" w:hAnsi="Verdana"/>
          <w:bCs/>
          <w:color w:val="000000"/>
          <w:sz w:val="18"/>
          <w:szCs w:val="18"/>
        </w:rPr>
        <w:t>„Budowa sieci preizolowanej i przyłączy ciepłowniczych preizolowanych wraz z przebudową sieci ciepłowniczej tradycyjnej na sieć preizolowaną w rejonie  ul. Bolesława Rogatki, ul.  Królowej Marysieńki, ul. Królowej Jadwigi, ul. Władysława Jagiellończyka na Osiedlu Słowiańskiego w Jaworze”</w:t>
      </w:r>
    </w:p>
    <w:bookmarkEnd w:id="1"/>
    <w:p w14:paraId="0B607A70" w14:textId="77777777" w:rsidR="003C1FB3" w:rsidRDefault="003C1FB3" w:rsidP="0008418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0F45C540" w14:textId="77777777" w:rsidR="006276E8" w:rsidRPr="00A83C99" w:rsidRDefault="006276E8" w:rsidP="00A83C99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471350">
        <w:rPr>
          <w:rFonts w:ascii="Verdana" w:hAnsi="Verdana"/>
          <w:bCs/>
          <w:color w:val="000000"/>
          <w:sz w:val="18"/>
          <w:szCs w:val="18"/>
        </w:rPr>
        <w:t>Opis przedmiotu</w:t>
      </w:r>
      <w:r>
        <w:rPr>
          <w:rFonts w:ascii="Verdana" w:hAnsi="Verdana"/>
          <w:bCs/>
          <w:color w:val="000000"/>
          <w:sz w:val="18"/>
          <w:szCs w:val="18"/>
        </w:rPr>
        <w:t xml:space="preserve"> zamówienia</w:t>
      </w:r>
    </w:p>
    <w:p w14:paraId="7D7096F4" w14:textId="127E344B" w:rsidR="00635D36" w:rsidRPr="002D6047" w:rsidRDefault="00635D36" w:rsidP="002D6047">
      <w:pPr>
        <w:pStyle w:val="Akapitzlist"/>
        <w:shd w:val="clear" w:color="auto" w:fill="FFFFFF"/>
        <w:spacing w:after="0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635D36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Przedmiotem zamówienia jest budowa sieci ciepłowniczej osiedlowej preizolowanej od miejsca wpięcia do istniejącej sieci ciepłowniczej tradycyjnej 2xDN350 w komorze ciepłowniczej na działce geodezyjnej nr 197/1 do połączenia z siecią osiedlową istniejącą preizolowaną na działce nr 159,  wraz z przyłączami do budynków pływalni Słowianka, Marysieńki 2, Jagiellończyka 3, Marysieńki 4,</w:t>
      </w:r>
      <w:r w:rsidR="002D6047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</w:t>
      </w:r>
      <w:r w:rsidRPr="002D6047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Marysieńki 8, Jadwigi 1.</w:t>
      </w:r>
    </w:p>
    <w:p w14:paraId="635C150F" w14:textId="77777777" w:rsidR="00635D36" w:rsidRPr="00635D36" w:rsidRDefault="00635D36" w:rsidP="00635D36">
      <w:pPr>
        <w:pStyle w:val="Akapitzlist"/>
        <w:shd w:val="clear" w:color="auto" w:fill="FFFFFF"/>
        <w:spacing w:after="0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</w:p>
    <w:p w14:paraId="59D0FAB6" w14:textId="6EDAFBCE" w:rsidR="005F31BF" w:rsidRPr="005F31BF" w:rsidRDefault="006276E8" w:rsidP="00761B8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5F31BF">
        <w:rPr>
          <w:rFonts w:ascii="Verdana" w:hAnsi="Verdana"/>
          <w:bCs/>
          <w:color w:val="000000"/>
          <w:sz w:val="18"/>
          <w:szCs w:val="18"/>
        </w:rPr>
        <w:t xml:space="preserve">Wadium : </w:t>
      </w:r>
      <w:r w:rsidR="004E19B3" w:rsidRPr="005F31BF">
        <w:rPr>
          <w:rFonts w:ascii="Verdana" w:hAnsi="Verdana"/>
          <w:b/>
          <w:color w:val="000000"/>
          <w:sz w:val="18"/>
          <w:szCs w:val="18"/>
        </w:rPr>
        <w:t>5</w:t>
      </w:r>
      <w:r w:rsidR="00637C00" w:rsidRPr="005F31BF">
        <w:rPr>
          <w:rFonts w:ascii="Verdana" w:hAnsi="Verdana"/>
          <w:b/>
          <w:color w:val="000000"/>
          <w:sz w:val="18"/>
          <w:szCs w:val="18"/>
        </w:rPr>
        <w:t> 000,00 zł</w:t>
      </w:r>
      <w:r w:rsidR="005F31BF" w:rsidRPr="005F31BF">
        <w:rPr>
          <w:rFonts w:ascii="Verdana" w:hAnsi="Verdana"/>
          <w:b/>
          <w:color w:val="000000"/>
          <w:sz w:val="18"/>
          <w:szCs w:val="18"/>
        </w:rPr>
        <w:t xml:space="preserve">   </w:t>
      </w:r>
      <w:r w:rsidR="005F31BF" w:rsidRPr="005F31BF">
        <w:rPr>
          <w:rFonts w:ascii="Verdana" w:hAnsi="Verdana"/>
          <w:color w:val="000000"/>
          <w:sz w:val="18"/>
          <w:szCs w:val="18"/>
        </w:rPr>
        <w:t xml:space="preserve">Szczegóły określono w </w:t>
      </w:r>
      <w:r w:rsidR="005F31BF" w:rsidRPr="005F31BF">
        <w:rPr>
          <w:rFonts w:ascii="Verdana" w:hAnsi="Verdana"/>
          <w:b/>
          <w:bCs/>
          <w:color w:val="000000"/>
          <w:sz w:val="18"/>
          <w:szCs w:val="18"/>
        </w:rPr>
        <w:t>Rozdziale XII SIWZ</w:t>
      </w:r>
    </w:p>
    <w:p w14:paraId="40B3BC86" w14:textId="4BF8615D" w:rsidR="006276E8" w:rsidRPr="004E19B3" w:rsidRDefault="006276E8" w:rsidP="004E19B3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AC48D02" w14:textId="14DAF304" w:rsidR="005F31BF" w:rsidRPr="005F31BF" w:rsidRDefault="004E19B3" w:rsidP="005F31B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Zabezpieczenie należytego wykonania umowy: </w:t>
      </w:r>
      <w:r w:rsidRPr="00503A8E">
        <w:rPr>
          <w:rFonts w:ascii="Verdana" w:hAnsi="Verdana" w:cs="Arial"/>
          <w:b/>
          <w:bCs/>
          <w:sz w:val="18"/>
          <w:szCs w:val="18"/>
        </w:rPr>
        <w:t xml:space="preserve">10% ceny brutto </w:t>
      </w:r>
      <w:r w:rsidR="00B81901">
        <w:rPr>
          <w:rFonts w:ascii="Verdana" w:hAnsi="Verdana" w:cs="Arial"/>
          <w:b/>
          <w:bCs/>
          <w:sz w:val="18"/>
          <w:szCs w:val="18"/>
        </w:rPr>
        <w:t>oferty</w:t>
      </w:r>
      <w:r w:rsidR="005F31BF">
        <w:rPr>
          <w:rFonts w:ascii="Verdana" w:hAnsi="Verdana" w:cs="Arial"/>
          <w:b/>
          <w:bCs/>
          <w:sz w:val="18"/>
          <w:szCs w:val="18"/>
        </w:rPr>
        <w:t>.</w:t>
      </w:r>
      <w:r w:rsidRPr="00503A8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5F31BF">
        <w:rPr>
          <w:rFonts w:ascii="Verdana" w:hAnsi="Verdana"/>
          <w:bCs/>
          <w:color w:val="000000"/>
          <w:sz w:val="18"/>
          <w:szCs w:val="18"/>
        </w:rPr>
        <w:t xml:space="preserve">                                                 S</w:t>
      </w:r>
      <w:r w:rsidR="005F31BF" w:rsidRPr="005F31BF">
        <w:rPr>
          <w:rFonts w:ascii="Verdana" w:hAnsi="Verdana"/>
          <w:color w:val="000000"/>
          <w:sz w:val="18"/>
          <w:szCs w:val="18"/>
        </w:rPr>
        <w:t>zczegóły określono w Rozdziale XII SIWZ</w:t>
      </w:r>
    </w:p>
    <w:p w14:paraId="4A544947" w14:textId="77777777" w:rsidR="00A83C99" w:rsidRPr="00A83C99" w:rsidRDefault="00A83C99" w:rsidP="00A83C99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7D588F11" w14:textId="3951635C" w:rsidR="00503A8E" w:rsidRPr="00B81901" w:rsidRDefault="006276E8" w:rsidP="00B8190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503A8E">
        <w:rPr>
          <w:rFonts w:ascii="Verdana" w:hAnsi="Verdana"/>
          <w:bCs/>
          <w:color w:val="000000"/>
          <w:sz w:val="18"/>
          <w:szCs w:val="18"/>
        </w:rPr>
        <w:t>K</w:t>
      </w:r>
      <w:r w:rsidR="00A83C99" w:rsidRPr="00503A8E">
        <w:rPr>
          <w:rFonts w:ascii="Verdana" w:hAnsi="Verdana"/>
          <w:bCs/>
          <w:color w:val="000000"/>
          <w:sz w:val="18"/>
          <w:szCs w:val="18"/>
        </w:rPr>
        <w:t>ryteri</w:t>
      </w:r>
      <w:r w:rsidR="00503A8E" w:rsidRPr="00503A8E">
        <w:rPr>
          <w:rFonts w:ascii="Verdana" w:hAnsi="Verdana"/>
          <w:bCs/>
          <w:color w:val="000000"/>
          <w:sz w:val="18"/>
          <w:szCs w:val="18"/>
        </w:rPr>
        <w:t>a</w:t>
      </w:r>
      <w:r w:rsidR="00A83C99" w:rsidRPr="00503A8E">
        <w:rPr>
          <w:rFonts w:ascii="Verdana" w:hAnsi="Verdana"/>
          <w:bCs/>
          <w:color w:val="000000"/>
          <w:sz w:val="18"/>
          <w:szCs w:val="18"/>
        </w:rPr>
        <w:t xml:space="preserve"> wyboru (oceny)</w:t>
      </w:r>
      <w:r w:rsidR="00503A8E">
        <w:rPr>
          <w:rFonts w:ascii="Verdana" w:hAnsi="Verdana"/>
          <w:bCs/>
          <w:color w:val="000000"/>
          <w:sz w:val="18"/>
          <w:szCs w:val="18"/>
        </w:rPr>
        <w:t>:</w:t>
      </w:r>
      <w:r w:rsidR="00503A8E" w:rsidRPr="00B81901">
        <w:rPr>
          <w:rFonts w:ascii="Verdana" w:hAnsi="Verdana"/>
          <w:bCs/>
          <w:color w:val="000000"/>
          <w:sz w:val="18"/>
          <w:szCs w:val="18"/>
        </w:rPr>
        <w:t xml:space="preserve"> cena</w:t>
      </w:r>
      <w:r w:rsidR="00B81901">
        <w:rPr>
          <w:rFonts w:ascii="Verdana" w:hAnsi="Verdana"/>
          <w:bCs/>
          <w:color w:val="000000"/>
          <w:sz w:val="18"/>
          <w:szCs w:val="18"/>
        </w:rPr>
        <w:t xml:space="preserve"> oraz </w:t>
      </w:r>
      <w:r w:rsidR="00F10CC0" w:rsidRPr="00B81901">
        <w:rPr>
          <w:rFonts w:ascii="Verdana" w:hAnsi="Verdana"/>
          <w:bCs/>
          <w:color w:val="000000"/>
          <w:sz w:val="18"/>
          <w:szCs w:val="18"/>
        </w:rPr>
        <w:t xml:space="preserve">dodatkowy </w:t>
      </w:r>
      <w:r w:rsidR="00503A8E" w:rsidRPr="00B81901">
        <w:rPr>
          <w:rFonts w:ascii="Verdana" w:hAnsi="Verdana"/>
          <w:bCs/>
          <w:color w:val="000000"/>
          <w:sz w:val="18"/>
          <w:szCs w:val="18"/>
        </w:rPr>
        <w:t xml:space="preserve">okres </w:t>
      </w:r>
      <w:r w:rsidR="00F10CC0" w:rsidRPr="00B81901">
        <w:rPr>
          <w:rFonts w:ascii="Verdana" w:hAnsi="Verdana"/>
          <w:bCs/>
          <w:color w:val="000000"/>
          <w:sz w:val="18"/>
          <w:szCs w:val="18"/>
        </w:rPr>
        <w:t xml:space="preserve">udzielonej </w:t>
      </w:r>
      <w:r w:rsidR="00503A8E" w:rsidRPr="00B81901">
        <w:rPr>
          <w:rFonts w:ascii="Verdana" w:hAnsi="Verdana"/>
          <w:bCs/>
          <w:color w:val="000000"/>
          <w:sz w:val="18"/>
          <w:szCs w:val="18"/>
        </w:rPr>
        <w:t>gwarancji</w:t>
      </w:r>
      <w:r w:rsidR="00F10CC0" w:rsidRPr="00B81901">
        <w:rPr>
          <w:rFonts w:ascii="Verdana" w:hAnsi="Verdana"/>
          <w:bCs/>
          <w:color w:val="000000"/>
          <w:sz w:val="18"/>
          <w:szCs w:val="18"/>
        </w:rPr>
        <w:t>.</w:t>
      </w:r>
      <w:r w:rsidR="00B81901">
        <w:rPr>
          <w:rFonts w:ascii="Verdana" w:hAnsi="Verdana"/>
          <w:bCs/>
          <w:color w:val="000000"/>
          <w:sz w:val="18"/>
          <w:szCs w:val="18"/>
        </w:rPr>
        <w:t xml:space="preserve"> Możliwość podjęcia negocjacji. </w:t>
      </w:r>
      <w:r w:rsidR="005F31BF" w:rsidRPr="00B81901">
        <w:rPr>
          <w:rFonts w:ascii="Verdana" w:hAnsi="Verdana"/>
          <w:bCs/>
          <w:color w:val="000000"/>
          <w:sz w:val="18"/>
          <w:szCs w:val="18"/>
        </w:rPr>
        <w:t>S</w:t>
      </w:r>
      <w:r w:rsidR="00B81901" w:rsidRPr="00B81901">
        <w:rPr>
          <w:rFonts w:ascii="Verdana" w:hAnsi="Verdana"/>
          <w:bCs/>
          <w:color w:val="000000"/>
          <w:sz w:val="18"/>
          <w:szCs w:val="18"/>
        </w:rPr>
        <w:t>zczegóły</w:t>
      </w:r>
      <w:r w:rsidR="005F31BF">
        <w:rPr>
          <w:rFonts w:ascii="Verdana" w:hAnsi="Verdana"/>
          <w:bCs/>
          <w:color w:val="000000"/>
          <w:sz w:val="18"/>
          <w:szCs w:val="18"/>
        </w:rPr>
        <w:t xml:space="preserve"> określono w</w:t>
      </w:r>
      <w:r w:rsidR="00B81901" w:rsidRPr="00B8190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B81901" w:rsidRPr="005F31BF">
        <w:rPr>
          <w:rFonts w:ascii="Verdana" w:hAnsi="Verdana"/>
          <w:b/>
          <w:color w:val="000000"/>
          <w:sz w:val="18"/>
          <w:szCs w:val="18"/>
        </w:rPr>
        <w:t>Rozdzia</w:t>
      </w:r>
      <w:r w:rsidR="005F31BF">
        <w:rPr>
          <w:rFonts w:ascii="Verdana" w:hAnsi="Verdana"/>
          <w:b/>
          <w:color w:val="000000"/>
          <w:sz w:val="18"/>
          <w:szCs w:val="18"/>
        </w:rPr>
        <w:t>le</w:t>
      </w:r>
      <w:r w:rsidR="00B81901" w:rsidRPr="005F31BF">
        <w:rPr>
          <w:rFonts w:ascii="Verdana" w:hAnsi="Verdana"/>
          <w:b/>
          <w:color w:val="000000"/>
          <w:sz w:val="18"/>
          <w:szCs w:val="18"/>
        </w:rPr>
        <w:t xml:space="preserve"> XVII SIWZ</w:t>
      </w:r>
    </w:p>
    <w:p w14:paraId="537F8884" w14:textId="77777777" w:rsidR="00767ED7" w:rsidRPr="00503A8E" w:rsidRDefault="00767ED7" w:rsidP="009E635C">
      <w:pPr>
        <w:pStyle w:val="Akapitzlist"/>
        <w:ind w:left="3402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8E30025" w14:textId="77777777" w:rsidR="00CC2680" w:rsidRDefault="00C62B62" w:rsidP="009E635C">
      <w:pPr>
        <w:pStyle w:val="Akapitzlist"/>
        <w:numPr>
          <w:ilvl w:val="0"/>
          <w:numId w:val="2"/>
        </w:numPr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  <w:r w:rsidRPr="00C62B62">
        <w:rPr>
          <w:rFonts w:ascii="Verdana" w:hAnsi="Verdana"/>
          <w:bCs/>
          <w:color w:val="000000"/>
          <w:sz w:val="18"/>
          <w:szCs w:val="18"/>
        </w:rPr>
        <w:t xml:space="preserve">Termin realizacji </w:t>
      </w:r>
      <w:r w:rsidR="00CC2680">
        <w:rPr>
          <w:rFonts w:ascii="Verdana" w:hAnsi="Verdana"/>
          <w:bCs/>
          <w:color w:val="000000"/>
          <w:sz w:val="18"/>
          <w:szCs w:val="18"/>
        </w:rPr>
        <w:t xml:space="preserve">przedmiotu </w:t>
      </w:r>
      <w:r w:rsidRPr="00C62B62">
        <w:rPr>
          <w:rFonts w:ascii="Verdana" w:hAnsi="Verdana"/>
          <w:bCs/>
          <w:color w:val="000000"/>
          <w:sz w:val="18"/>
          <w:szCs w:val="18"/>
        </w:rPr>
        <w:t>zamówienia:</w:t>
      </w:r>
      <w:r w:rsidR="0043776B">
        <w:rPr>
          <w:rFonts w:ascii="Verdana" w:hAnsi="Verdana"/>
          <w:bCs/>
          <w:color w:val="000000"/>
          <w:sz w:val="18"/>
          <w:szCs w:val="18"/>
        </w:rPr>
        <w:t xml:space="preserve"> </w:t>
      </w:r>
    </w:p>
    <w:p w14:paraId="3B18890F" w14:textId="77777777" w:rsidR="00B81901" w:rsidRPr="00104DD3" w:rsidRDefault="00B81901" w:rsidP="00B81901">
      <w:pPr>
        <w:pStyle w:val="pf0"/>
        <w:spacing w:before="0" w:beforeAutospacing="0" w:after="0" w:afterAutospacing="0"/>
        <w:ind w:left="720"/>
        <w:jc w:val="both"/>
        <w:rPr>
          <w:rStyle w:val="cf01"/>
          <w:rFonts w:ascii="Verdana" w:hAnsi="Verdana" w:cs="Arial"/>
        </w:rPr>
      </w:pPr>
      <w:r w:rsidRPr="00104DD3">
        <w:rPr>
          <w:rStyle w:val="cf01"/>
          <w:rFonts w:ascii="Verdana" w:hAnsi="Verdana" w:cs="Arial"/>
        </w:rPr>
        <w:t xml:space="preserve">a) </w:t>
      </w:r>
      <w:r w:rsidRPr="00104DD3">
        <w:rPr>
          <w:rStyle w:val="cf01"/>
          <w:rFonts w:ascii="Verdana" w:hAnsi="Verdana" w:cs="Arial"/>
          <w:b/>
          <w:bCs/>
        </w:rPr>
        <w:t>Rozpoczęcie robót</w:t>
      </w:r>
      <w:r w:rsidRPr="00104DD3">
        <w:rPr>
          <w:rStyle w:val="cf01"/>
          <w:rFonts w:ascii="Verdana" w:hAnsi="Verdana" w:cs="Arial"/>
        </w:rPr>
        <w:t xml:space="preserve"> – w terminie do 7 dni roboczych od dnia przekazania placu budowy.</w:t>
      </w:r>
    </w:p>
    <w:p w14:paraId="59AE2FFA" w14:textId="4D7D260E" w:rsidR="00B81901" w:rsidRPr="00104DD3" w:rsidRDefault="00B81901" w:rsidP="00B81901">
      <w:pPr>
        <w:pStyle w:val="pf0"/>
        <w:spacing w:before="0" w:beforeAutospacing="0" w:after="0" w:afterAutospacing="0"/>
        <w:ind w:left="720"/>
        <w:jc w:val="both"/>
        <w:rPr>
          <w:rStyle w:val="cf01"/>
          <w:rFonts w:ascii="Verdana" w:hAnsi="Verdana" w:cs="Arial"/>
        </w:rPr>
      </w:pPr>
      <w:r w:rsidRPr="00104DD3">
        <w:rPr>
          <w:rStyle w:val="cf01"/>
          <w:rFonts w:ascii="Verdana" w:hAnsi="Verdana" w:cs="Arial"/>
        </w:rPr>
        <w:t xml:space="preserve">b) </w:t>
      </w:r>
      <w:r w:rsidRPr="00104DD3">
        <w:rPr>
          <w:rStyle w:val="cf01"/>
          <w:rFonts w:ascii="Verdana" w:hAnsi="Verdana" w:cs="Arial"/>
          <w:b/>
          <w:bCs/>
        </w:rPr>
        <w:t>Wykonanie odcinka sieci ciepłowniczej</w:t>
      </w:r>
      <w:r w:rsidRPr="00104DD3">
        <w:rPr>
          <w:rStyle w:val="cf01"/>
          <w:rFonts w:ascii="Verdana" w:hAnsi="Verdana" w:cs="Arial"/>
        </w:rPr>
        <w:t xml:space="preserve"> wraz z odtworzeniem terenu – obejmującego przebudowę odcinka sieci ciepłowniczej tradycyjnej 2xDN350 zlokalizowanej w komorze ciepłowniczej na działce geodezyjnej nr 197/1, przez działki nr 200, 197/2 (częściowo), 196/6, 243/13, 157/5, 157/6, 157/4, 157/3, 157/8, do komory Z18 przy budynku przy ul. Królowej Marysieńki 2A-C – </w:t>
      </w:r>
      <w:r w:rsidRPr="00104DD3">
        <w:rPr>
          <w:rStyle w:val="cf01"/>
          <w:rFonts w:ascii="Verdana" w:hAnsi="Verdana" w:cs="Arial"/>
          <w:b/>
          <w:bCs/>
        </w:rPr>
        <w:t>do dnia 30 czerwca 2025 r.</w:t>
      </w:r>
    </w:p>
    <w:p w14:paraId="0A737007" w14:textId="77777777" w:rsidR="00B81901" w:rsidRPr="00104DD3" w:rsidRDefault="00B81901" w:rsidP="00B81901">
      <w:pPr>
        <w:pStyle w:val="pf0"/>
        <w:spacing w:before="0" w:beforeAutospacing="0" w:after="0" w:afterAutospacing="0"/>
        <w:ind w:left="720"/>
        <w:jc w:val="both"/>
        <w:rPr>
          <w:rStyle w:val="cf01"/>
          <w:rFonts w:ascii="Verdana" w:hAnsi="Verdana" w:cs="Arial"/>
        </w:rPr>
      </w:pPr>
      <w:r w:rsidRPr="00104DD3">
        <w:rPr>
          <w:rStyle w:val="cf01"/>
          <w:rFonts w:ascii="Verdana" w:hAnsi="Verdana" w:cs="Arial"/>
        </w:rPr>
        <w:t xml:space="preserve">c) </w:t>
      </w:r>
      <w:r w:rsidRPr="00104DD3">
        <w:rPr>
          <w:rStyle w:val="cf01"/>
          <w:rFonts w:ascii="Verdana" w:hAnsi="Verdana" w:cs="Arial"/>
          <w:b/>
          <w:bCs/>
        </w:rPr>
        <w:t>Spięcie technologiczne całości sieci ciepłowniczej</w:t>
      </w:r>
      <w:r w:rsidRPr="00104DD3">
        <w:rPr>
          <w:rStyle w:val="cf01"/>
          <w:rFonts w:ascii="Verdana" w:hAnsi="Verdana" w:cs="Arial"/>
        </w:rPr>
        <w:t xml:space="preserve">, rozumiane jako eksploatacyjne uruchomienie sieci – </w:t>
      </w:r>
      <w:r w:rsidRPr="00104DD3">
        <w:rPr>
          <w:rStyle w:val="cf01"/>
          <w:rFonts w:ascii="Verdana" w:hAnsi="Verdana" w:cs="Arial"/>
          <w:b/>
          <w:bCs/>
        </w:rPr>
        <w:t>nie później niż do dnia 30 sierpnia 2025 r.</w:t>
      </w:r>
    </w:p>
    <w:p w14:paraId="099D66BB" w14:textId="77777777" w:rsidR="00B81901" w:rsidRPr="00104DD3" w:rsidRDefault="00B81901" w:rsidP="00B81901">
      <w:pPr>
        <w:pStyle w:val="pf0"/>
        <w:spacing w:before="0" w:beforeAutospacing="0" w:after="0" w:afterAutospacing="0"/>
        <w:ind w:left="720"/>
        <w:jc w:val="both"/>
        <w:rPr>
          <w:rStyle w:val="cf21"/>
          <w:rFonts w:ascii="Verdana" w:hAnsi="Verdana" w:cs="Arial"/>
        </w:rPr>
      </w:pPr>
      <w:r w:rsidRPr="00104DD3">
        <w:rPr>
          <w:rStyle w:val="cf01"/>
          <w:rFonts w:ascii="Verdana" w:hAnsi="Verdana" w:cs="Arial"/>
        </w:rPr>
        <w:t xml:space="preserve">d) </w:t>
      </w:r>
      <w:r w:rsidRPr="00104DD3">
        <w:rPr>
          <w:rStyle w:val="cf01"/>
          <w:rFonts w:ascii="Verdana" w:hAnsi="Verdana" w:cs="Arial"/>
          <w:b/>
          <w:bCs/>
        </w:rPr>
        <w:t>Ostateczne zakończenie robót</w:t>
      </w:r>
      <w:r w:rsidRPr="00104DD3">
        <w:rPr>
          <w:rStyle w:val="cf01"/>
          <w:rFonts w:ascii="Verdana" w:hAnsi="Verdana" w:cs="Arial"/>
        </w:rPr>
        <w:t xml:space="preserve">, w tym wszelkich prac odtworzeniowych oraz wykonanie całości przedmiotu zamówienia – </w:t>
      </w:r>
      <w:r w:rsidRPr="00104DD3">
        <w:rPr>
          <w:rStyle w:val="cf01"/>
          <w:rFonts w:ascii="Verdana" w:hAnsi="Verdana" w:cs="Arial"/>
          <w:b/>
          <w:bCs/>
        </w:rPr>
        <w:t>nie później niż</w:t>
      </w:r>
      <w:r w:rsidRPr="00104DD3">
        <w:rPr>
          <w:rStyle w:val="cf01"/>
          <w:rFonts w:ascii="Verdana" w:hAnsi="Verdana" w:cs="Arial"/>
        </w:rPr>
        <w:t xml:space="preserve"> </w:t>
      </w:r>
      <w:r w:rsidRPr="00104DD3">
        <w:rPr>
          <w:rStyle w:val="cf01"/>
          <w:rFonts w:ascii="Verdana" w:hAnsi="Verdana" w:cs="Arial"/>
          <w:b/>
          <w:bCs/>
        </w:rPr>
        <w:t>do dnia 30 września 2025 r.</w:t>
      </w:r>
    </w:p>
    <w:p w14:paraId="5F5F6324" w14:textId="77777777" w:rsidR="0079128E" w:rsidRPr="00104DD3" w:rsidRDefault="0079128E" w:rsidP="0079128E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791B5C4E" w14:textId="77777777" w:rsidR="009A7945" w:rsidRPr="00104DD3" w:rsidRDefault="002436FC" w:rsidP="009A794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104DD3">
        <w:rPr>
          <w:rFonts w:ascii="Verdana" w:hAnsi="Verdana"/>
          <w:bCs/>
          <w:color w:val="000000"/>
          <w:sz w:val="18"/>
          <w:szCs w:val="18"/>
        </w:rPr>
        <w:t>Warunki udziału w postępowani</w:t>
      </w:r>
      <w:r w:rsidR="009A7945" w:rsidRPr="00104DD3">
        <w:rPr>
          <w:rFonts w:ascii="Verdana" w:hAnsi="Verdana"/>
          <w:bCs/>
          <w:color w:val="000000"/>
          <w:sz w:val="18"/>
          <w:szCs w:val="18"/>
        </w:rPr>
        <w:t>u</w:t>
      </w:r>
    </w:p>
    <w:p w14:paraId="3138F3BF" w14:textId="77777777" w:rsidR="00B81901" w:rsidRPr="00104DD3" w:rsidRDefault="00B81901" w:rsidP="00B81901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4F3A2658" w14:textId="16CD4C29" w:rsidR="009A7945" w:rsidRPr="00104DD3" w:rsidRDefault="009E635C" w:rsidP="00B81901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104DD3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B81901" w:rsidRPr="00104DD3">
        <w:rPr>
          <w:rFonts w:ascii="Verdana" w:hAnsi="Verdana" w:cs="Arial"/>
          <w:bCs/>
          <w:color w:val="000000"/>
          <w:sz w:val="18"/>
          <w:szCs w:val="18"/>
        </w:rPr>
        <w:t xml:space="preserve">Szczegóły określono w </w:t>
      </w:r>
      <w:r w:rsidR="00B81901" w:rsidRPr="00104DD3">
        <w:rPr>
          <w:rFonts w:ascii="Verdana" w:hAnsi="Verdana" w:cs="Arial"/>
          <w:b/>
          <w:bCs/>
          <w:color w:val="000000"/>
          <w:sz w:val="18"/>
          <w:szCs w:val="18"/>
        </w:rPr>
        <w:t>Rozdziale VII SIWZ</w:t>
      </w:r>
    </w:p>
    <w:p w14:paraId="04DDEDC4" w14:textId="77777777" w:rsidR="005B406A" w:rsidRPr="005B406A" w:rsidRDefault="005B406A" w:rsidP="005B406A">
      <w:pPr>
        <w:pStyle w:val="Akapitzlist"/>
        <w:shd w:val="clear" w:color="auto" w:fill="FFFFFF"/>
        <w:spacing w:after="0"/>
        <w:ind w:left="108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0F72BFA" w14:textId="66902932" w:rsidR="007934BE" w:rsidRPr="00134DCB" w:rsidRDefault="00134DCB" w:rsidP="00C62B62">
      <w:pPr>
        <w:pStyle w:val="Akapitzlist"/>
        <w:numPr>
          <w:ilvl w:val="0"/>
          <w:numId w:val="2"/>
        </w:numPr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  <w:r w:rsidRPr="00134DCB">
        <w:rPr>
          <w:rFonts w:ascii="Verdana" w:hAnsi="Verdana"/>
          <w:bCs/>
          <w:color w:val="000000"/>
          <w:sz w:val="18"/>
          <w:szCs w:val="18"/>
        </w:rPr>
        <w:t>Forma</w:t>
      </w:r>
      <w:r w:rsidR="005F31BF">
        <w:rPr>
          <w:rFonts w:ascii="Verdana" w:hAnsi="Verdana"/>
          <w:bCs/>
          <w:color w:val="000000"/>
          <w:sz w:val="18"/>
          <w:szCs w:val="18"/>
        </w:rPr>
        <w:t xml:space="preserve"> i miejsce</w:t>
      </w:r>
      <w:r w:rsidRPr="00134DCB">
        <w:rPr>
          <w:rFonts w:ascii="Verdana" w:hAnsi="Verdana"/>
          <w:bCs/>
          <w:color w:val="000000"/>
          <w:sz w:val="18"/>
          <w:szCs w:val="18"/>
        </w:rPr>
        <w:t xml:space="preserve"> składania ofert</w:t>
      </w:r>
    </w:p>
    <w:p w14:paraId="355F035E" w14:textId="77777777" w:rsidR="00134DCB" w:rsidRDefault="00134DCB" w:rsidP="00C62B62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750DB0A2" w14:textId="77777777" w:rsidR="005F31BF" w:rsidRPr="005F31BF" w:rsidRDefault="005F31BF" w:rsidP="005F31BF">
      <w:pPr>
        <w:pStyle w:val="Akapitzlist"/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 w:rsidRPr="005F31BF">
        <w:rPr>
          <w:rFonts w:ascii="Verdana" w:hAnsi="Verdana"/>
          <w:color w:val="000000"/>
          <w:sz w:val="18"/>
          <w:szCs w:val="18"/>
        </w:rPr>
        <w:t>Papierowo w zamkniętej kopercie</w:t>
      </w:r>
      <w:r>
        <w:rPr>
          <w:rFonts w:ascii="Verdana" w:hAnsi="Verdana"/>
          <w:color w:val="000000"/>
          <w:sz w:val="18"/>
          <w:szCs w:val="18"/>
        </w:rPr>
        <w:t xml:space="preserve"> dostarczyć do </w:t>
      </w:r>
      <w:r w:rsidRPr="005F31BF">
        <w:rPr>
          <w:rFonts w:ascii="Verdana" w:hAnsi="Verdana"/>
          <w:color w:val="000000"/>
          <w:sz w:val="18"/>
          <w:szCs w:val="18"/>
        </w:rPr>
        <w:t>siedzib</w:t>
      </w:r>
      <w:r>
        <w:rPr>
          <w:rFonts w:ascii="Verdana" w:hAnsi="Verdana"/>
          <w:color w:val="000000"/>
          <w:sz w:val="18"/>
          <w:szCs w:val="18"/>
        </w:rPr>
        <w:t>y</w:t>
      </w:r>
      <w:r w:rsidRPr="005F31BF">
        <w:rPr>
          <w:rFonts w:ascii="Verdana" w:hAnsi="Verdana"/>
          <w:color w:val="000000"/>
          <w:sz w:val="18"/>
          <w:szCs w:val="18"/>
        </w:rPr>
        <w:t xml:space="preserve"> Ciepło-Jawor Sp. z o.o., ul. Moniuszki 2a (II piętro, kancelaria)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F31BF">
        <w:rPr>
          <w:rFonts w:ascii="Verdana" w:hAnsi="Verdana"/>
          <w:color w:val="000000"/>
          <w:sz w:val="18"/>
          <w:szCs w:val="18"/>
        </w:rPr>
        <w:t>lub elektronicznie na adres: przetargi@cieplo-jawor.pl</w:t>
      </w:r>
    </w:p>
    <w:p w14:paraId="293E2E37" w14:textId="77777777" w:rsidR="005F31BF" w:rsidRDefault="005F31BF" w:rsidP="005F31BF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5F31BF">
        <w:rPr>
          <w:rFonts w:ascii="Verdana" w:hAnsi="Verdana"/>
          <w:color w:val="000000"/>
          <w:sz w:val="18"/>
          <w:szCs w:val="18"/>
        </w:rPr>
        <w:t xml:space="preserve">Szczegóły określono w </w:t>
      </w:r>
      <w:r w:rsidRPr="005F31BF">
        <w:rPr>
          <w:rFonts w:ascii="Verdana" w:hAnsi="Verdana"/>
          <w:b/>
          <w:bCs/>
          <w:color w:val="000000"/>
          <w:sz w:val="18"/>
          <w:szCs w:val="18"/>
        </w:rPr>
        <w:t>Rozdziale VII SIWZ</w:t>
      </w:r>
    </w:p>
    <w:p w14:paraId="3ABC46CF" w14:textId="77777777" w:rsidR="008B4A1B" w:rsidRDefault="008B4A1B" w:rsidP="002436FC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63F5573A" w14:textId="540373DE" w:rsidR="009B6530" w:rsidRPr="00265895" w:rsidRDefault="009B6530" w:rsidP="002436FC">
      <w:pPr>
        <w:pStyle w:val="Akapitzlist"/>
        <w:numPr>
          <w:ilvl w:val="0"/>
          <w:numId w:val="2"/>
        </w:numPr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  <w:r w:rsidRPr="00265895">
        <w:rPr>
          <w:rFonts w:ascii="Verdana" w:hAnsi="Verdana"/>
          <w:bCs/>
          <w:color w:val="000000"/>
          <w:sz w:val="18"/>
          <w:szCs w:val="18"/>
        </w:rPr>
        <w:t>Termin składania ofert</w:t>
      </w:r>
      <w:r w:rsidR="00FE7970">
        <w:rPr>
          <w:rFonts w:ascii="Verdana" w:hAnsi="Verdana"/>
          <w:bCs/>
          <w:color w:val="000000"/>
          <w:sz w:val="18"/>
          <w:szCs w:val="18"/>
        </w:rPr>
        <w:t xml:space="preserve"> :</w:t>
      </w:r>
    </w:p>
    <w:p w14:paraId="562038B7" w14:textId="77777777" w:rsidR="00265895" w:rsidRDefault="00265895" w:rsidP="002436FC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C66E81C" w14:textId="5564D3F4" w:rsidR="005F31BF" w:rsidRDefault="005F31BF" w:rsidP="005F31BF">
      <w:pPr>
        <w:pStyle w:val="Akapitzlist"/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Termin składania ofert: </w:t>
      </w:r>
      <w:r w:rsidRPr="005F31BF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5</w:t>
      </w:r>
      <w:r w:rsidRPr="005F31BF">
        <w:rPr>
          <w:rFonts w:ascii="Verdana" w:hAnsi="Verdana"/>
          <w:color w:val="000000"/>
          <w:sz w:val="18"/>
          <w:szCs w:val="18"/>
        </w:rPr>
        <w:t xml:space="preserve">.05.2025 r. do godz. 10:00, </w:t>
      </w:r>
    </w:p>
    <w:p w14:paraId="3E7D990D" w14:textId="0CED937B" w:rsidR="005F31BF" w:rsidRDefault="005F31BF" w:rsidP="005F31BF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5F31BF">
        <w:rPr>
          <w:rFonts w:ascii="Verdana" w:hAnsi="Verdana"/>
          <w:color w:val="000000"/>
          <w:sz w:val="18"/>
          <w:szCs w:val="18"/>
        </w:rPr>
        <w:t xml:space="preserve">Szczegóły określono w </w:t>
      </w:r>
      <w:r w:rsidRPr="005F31BF">
        <w:rPr>
          <w:rFonts w:ascii="Verdana" w:hAnsi="Verdana"/>
          <w:b/>
          <w:bCs/>
          <w:color w:val="000000"/>
          <w:sz w:val="18"/>
          <w:szCs w:val="18"/>
        </w:rPr>
        <w:t>Rozdziale VII SIWZ</w:t>
      </w:r>
    </w:p>
    <w:p w14:paraId="1E97C33B" w14:textId="4D28D763" w:rsidR="00265895" w:rsidRPr="00FE7970" w:rsidRDefault="005F31BF" w:rsidP="002436F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lastRenderedPageBreak/>
        <w:t>Jawne o</w:t>
      </w:r>
      <w:r w:rsidR="00265895" w:rsidRPr="00FE7970">
        <w:rPr>
          <w:rFonts w:ascii="Verdana" w:hAnsi="Verdana"/>
          <w:bCs/>
          <w:color w:val="000000"/>
          <w:sz w:val="18"/>
          <w:szCs w:val="18"/>
        </w:rPr>
        <w:t xml:space="preserve">twarcie ofert </w:t>
      </w:r>
    </w:p>
    <w:p w14:paraId="3F2972C5" w14:textId="77777777" w:rsidR="00265895" w:rsidRPr="00FE7970" w:rsidRDefault="00265895" w:rsidP="002436FC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227243C6" w14:textId="617D5C94" w:rsidR="005F31BF" w:rsidRDefault="005F31BF" w:rsidP="005F31BF">
      <w:pPr>
        <w:pStyle w:val="Akapitzlist"/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Otwarcie ofert: </w:t>
      </w:r>
      <w:r w:rsidRPr="005F31BF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5</w:t>
      </w:r>
      <w:r w:rsidRPr="005F31BF">
        <w:rPr>
          <w:rFonts w:ascii="Verdana" w:hAnsi="Verdana"/>
          <w:color w:val="000000"/>
          <w:sz w:val="18"/>
          <w:szCs w:val="18"/>
        </w:rPr>
        <w:t>.05.2025 r. do godz. 10:</w:t>
      </w:r>
      <w:r>
        <w:rPr>
          <w:rFonts w:ascii="Verdana" w:hAnsi="Verdana"/>
          <w:color w:val="000000"/>
          <w:sz w:val="18"/>
          <w:szCs w:val="18"/>
        </w:rPr>
        <w:t>15</w:t>
      </w:r>
    </w:p>
    <w:p w14:paraId="2F6CC877" w14:textId="2CA1666B" w:rsidR="00B801B6" w:rsidRDefault="00B801B6" w:rsidP="00B801B6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Termin wyboru oferenta: </w:t>
      </w:r>
      <w:r w:rsidRPr="005F31BF">
        <w:rPr>
          <w:rFonts w:ascii="Verdana" w:hAnsi="Verdana"/>
          <w:color w:val="000000"/>
          <w:sz w:val="18"/>
          <w:szCs w:val="18"/>
        </w:rPr>
        <w:t xml:space="preserve">Szczegóły określono w </w:t>
      </w:r>
      <w:r w:rsidRPr="005F31BF">
        <w:rPr>
          <w:rFonts w:ascii="Verdana" w:hAnsi="Verdana"/>
          <w:b/>
          <w:bCs/>
          <w:color w:val="000000"/>
          <w:sz w:val="18"/>
          <w:szCs w:val="18"/>
        </w:rPr>
        <w:t xml:space="preserve">Rozdziale </w:t>
      </w:r>
      <w:r>
        <w:rPr>
          <w:rFonts w:ascii="Verdana" w:hAnsi="Verdana"/>
          <w:b/>
          <w:bCs/>
          <w:color w:val="000000"/>
          <w:sz w:val="18"/>
          <w:szCs w:val="18"/>
        </w:rPr>
        <w:t>XXI</w:t>
      </w:r>
      <w:r w:rsidRPr="005F31BF">
        <w:rPr>
          <w:rFonts w:ascii="Verdana" w:hAnsi="Verdana"/>
          <w:b/>
          <w:bCs/>
          <w:color w:val="000000"/>
          <w:sz w:val="18"/>
          <w:szCs w:val="18"/>
        </w:rPr>
        <w:t xml:space="preserve"> SIWZ</w:t>
      </w:r>
    </w:p>
    <w:p w14:paraId="00558338" w14:textId="77777777" w:rsidR="00265895" w:rsidRDefault="00265895" w:rsidP="00265895">
      <w:pPr>
        <w:pStyle w:val="Akapitzlist"/>
        <w:shd w:val="clear" w:color="auto" w:fill="FFFFFF"/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40A2833A" w14:textId="77777777" w:rsidR="00126D07" w:rsidRDefault="00126D07" w:rsidP="00126D07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Odrzucenie oferty</w:t>
      </w:r>
    </w:p>
    <w:p w14:paraId="42DFEF6F" w14:textId="77777777" w:rsidR="00B801B6" w:rsidRDefault="00B801B6" w:rsidP="00B801B6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2F503EDF" w14:textId="69E418B7" w:rsidR="008C77EB" w:rsidRDefault="00B801B6" w:rsidP="0047135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B801B6">
        <w:rPr>
          <w:rFonts w:ascii="Verdana" w:hAnsi="Verdana"/>
          <w:bCs/>
          <w:color w:val="000000"/>
          <w:sz w:val="18"/>
          <w:szCs w:val="18"/>
        </w:rPr>
        <w:t>Odrzuceniu podlegają oferty niespełniające warunków z Rozdziału VII SIWZ.</w:t>
      </w:r>
    </w:p>
    <w:p w14:paraId="7C20684C" w14:textId="77777777" w:rsidR="00B801B6" w:rsidRDefault="00B801B6" w:rsidP="0047135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C3A1F78" w14:textId="41766C9B" w:rsidR="00126D07" w:rsidRDefault="00126D07" w:rsidP="00126D0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Informacje dotyczące RODO</w:t>
      </w:r>
      <w:r w:rsidR="00B801B6">
        <w:rPr>
          <w:rFonts w:ascii="Verdana" w:hAnsi="Verdana"/>
          <w:bCs/>
          <w:color w:val="000000"/>
          <w:sz w:val="18"/>
          <w:szCs w:val="18"/>
        </w:rPr>
        <w:t xml:space="preserve"> – Załącznik nr 9 do SIWZ</w:t>
      </w:r>
    </w:p>
    <w:p w14:paraId="7CD60C4A" w14:textId="77777777" w:rsidR="00126D07" w:rsidRPr="0024133D" w:rsidRDefault="00126D07" w:rsidP="00126D07">
      <w:pPr>
        <w:pStyle w:val="Akapitzlist"/>
        <w:rPr>
          <w:rFonts w:ascii="Verdana" w:hAnsi="Verdana"/>
          <w:bCs/>
          <w:color w:val="000000"/>
          <w:sz w:val="18"/>
          <w:szCs w:val="18"/>
        </w:rPr>
      </w:pPr>
    </w:p>
    <w:p w14:paraId="4AA4ACEB" w14:textId="77777777" w:rsidR="008B6740" w:rsidRPr="00471350" w:rsidRDefault="00471350" w:rsidP="006A13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471350">
        <w:rPr>
          <w:rFonts w:ascii="Verdana" w:hAnsi="Verdana"/>
          <w:bCs/>
          <w:color w:val="000000"/>
          <w:sz w:val="18"/>
          <w:szCs w:val="18"/>
        </w:rPr>
        <w:t>Informacje dodatkowe</w:t>
      </w:r>
      <w:r w:rsidR="00FE7970">
        <w:rPr>
          <w:rFonts w:ascii="Verdana" w:hAnsi="Verdana"/>
          <w:bCs/>
          <w:color w:val="000000"/>
          <w:sz w:val="18"/>
          <w:szCs w:val="18"/>
        </w:rPr>
        <w:t xml:space="preserve"> </w:t>
      </w:r>
    </w:p>
    <w:p w14:paraId="2A8AA08B" w14:textId="77777777" w:rsidR="008B6740" w:rsidRDefault="008B6740" w:rsidP="008B674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31F0211" w14:textId="679CB29B" w:rsidR="00A225A2" w:rsidRDefault="00C90D35" w:rsidP="000B4768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Podpisanie umowy</w:t>
      </w:r>
      <w:r w:rsidR="00B63C05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551AFC">
        <w:rPr>
          <w:rFonts w:ascii="Verdana" w:hAnsi="Verdana"/>
          <w:bCs/>
          <w:color w:val="000000"/>
          <w:sz w:val="18"/>
          <w:szCs w:val="18"/>
        </w:rPr>
        <w:t xml:space="preserve">nastąpi w siedzibie CIEPŁO-JAWOR Sp. z o.o. w Jaworze ul. Moniuszki 2A </w:t>
      </w:r>
      <w:r w:rsidR="000B4768">
        <w:rPr>
          <w:rFonts w:ascii="Verdana" w:hAnsi="Verdana"/>
          <w:bCs/>
          <w:color w:val="000000"/>
          <w:sz w:val="18"/>
          <w:szCs w:val="18"/>
        </w:rPr>
        <w:t xml:space="preserve">                            </w:t>
      </w:r>
      <w:r w:rsidR="00551AFC">
        <w:rPr>
          <w:rFonts w:ascii="Verdana" w:hAnsi="Verdana"/>
          <w:bCs/>
          <w:color w:val="000000"/>
          <w:sz w:val="18"/>
          <w:szCs w:val="18"/>
        </w:rPr>
        <w:t xml:space="preserve">w terminie wskazanym przez firmę, ale nie później niż w ciągu </w:t>
      </w:r>
      <w:r w:rsidR="000376D1">
        <w:rPr>
          <w:rFonts w:ascii="Verdana" w:hAnsi="Verdana"/>
          <w:bCs/>
          <w:color w:val="000000"/>
          <w:sz w:val="18"/>
          <w:szCs w:val="18"/>
        </w:rPr>
        <w:t>14</w:t>
      </w:r>
      <w:r w:rsidR="00551AFC">
        <w:rPr>
          <w:rFonts w:ascii="Verdana" w:hAnsi="Verdana"/>
          <w:bCs/>
          <w:color w:val="000000"/>
          <w:sz w:val="18"/>
          <w:szCs w:val="18"/>
        </w:rPr>
        <w:t xml:space="preserve"> dni </w:t>
      </w:r>
      <w:r w:rsidR="006C1520">
        <w:rPr>
          <w:rFonts w:ascii="Verdana" w:hAnsi="Verdana"/>
          <w:bCs/>
          <w:color w:val="000000"/>
          <w:sz w:val="18"/>
          <w:szCs w:val="18"/>
        </w:rPr>
        <w:t>od daty rozstrzygnięcia</w:t>
      </w:r>
      <w:r w:rsidR="00B63C05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8A69EB">
        <w:rPr>
          <w:rFonts w:ascii="Verdana" w:hAnsi="Verdana"/>
          <w:bCs/>
          <w:color w:val="000000"/>
          <w:sz w:val="18"/>
          <w:szCs w:val="18"/>
        </w:rPr>
        <w:t>przetargu</w:t>
      </w:r>
      <w:r w:rsidR="0090696D">
        <w:rPr>
          <w:rFonts w:ascii="Verdana" w:hAnsi="Verdana"/>
          <w:bCs/>
          <w:color w:val="000000"/>
          <w:sz w:val="18"/>
          <w:szCs w:val="18"/>
        </w:rPr>
        <w:t>.</w:t>
      </w:r>
    </w:p>
    <w:p w14:paraId="2E3A5312" w14:textId="77777777" w:rsidR="000B4768" w:rsidRDefault="000B4768" w:rsidP="0057241D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04F4D4ED" w14:textId="376D7209" w:rsidR="000B4768" w:rsidRDefault="000B4768" w:rsidP="000B4768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Obecnie na obiekcie krytej pływalni Słowianka prowadzone są prace modernizacyjne. Do czasu zakończenia prac termomodernizacyjnych obiekt nie wymaga dostawy C.O. i C.W.U</w:t>
      </w:r>
      <w:r w:rsidR="0090696D">
        <w:rPr>
          <w:rFonts w:ascii="Verdana" w:hAnsi="Verdana"/>
          <w:bCs/>
          <w:color w:val="000000"/>
          <w:sz w:val="18"/>
          <w:szCs w:val="18"/>
        </w:rPr>
        <w:t>.</w:t>
      </w:r>
    </w:p>
    <w:p w14:paraId="76476A1C" w14:textId="77777777" w:rsidR="000B4768" w:rsidRPr="000B4768" w:rsidRDefault="000B4768" w:rsidP="000B4768">
      <w:pPr>
        <w:pStyle w:val="Akapitzlist"/>
        <w:rPr>
          <w:rFonts w:ascii="Verdana" w:hAnsi="Verdana"/>
          <w:bCs/>
          <w:color w:val="000000"/>
          <w:sz w:val="18"/>
          <w:szCs w:val="18"/>
        </w:rPr>
      </w:pPr>
    </w:p>
    <w:p w14:paraId="0D3646D1" w14:textId="119A9884" w:rsidR="000B4768" w:rsidRDefault="000B4768" w:rsidP="000B4768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Na etapie postępowania przetargowego z projektu budowlano- wykonawczego usunięte zostały zgody właścicieli gruntów na czasowe dysponowanie nieruchomością z uwagi na przepisy RODO. Oferent, który złoży najkorzystniejszą ofertę otrzyma komplet dokumentów. </w:t>
      </w:r>
    </w:p>
    <w:p w14:paraId="781E0297" w14:textId="77777777" w:rsidR="0090696D" w:rsidRPr="0090696D" w:rsidRDefault="0090696D" w:rsidP="0090696D">
      <w:pPr>
        <w:pStyle w:val="Akapitzlist"/>
        <w:rPr>
          <w:rFonts w:ascii="Verdana" w:hAnsi="Verdana"/>
          <w:bCs/>
          <w:color w:val="000000"/>
          <w:sz w:val="18"/>
          <w:szCs w:val="18"/>
        </w:rPr>
      </w:pPr>
    </w:p>
    <w:p w14:paraId="2BA871AF" w14:textId="57B2C2C1" w:rsidR="0090696D" w:rsidRPr="0057241D" w:rsidRDefault="0090696D" w:rsidP="000B4768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Do przedmiotowego postępowania przetargowego załączono również uzgodnienia z Zarządcami dróg </w:t>
      </w:r>
      <w:r w:rsidR="00C2255B">
        <w:rPr>
          <w:rFonts w:ascii="Verdana" w:hAnsi="Verdana"/>
          <w:bCs/>
          <w:color w:val="000000"/>
          <w:sz w:val="18"/>
          <w:szCs w:val="18"/>
        </w:rPr>
        <w:t>tj. Opini</w:t>
      </w:r>
      <w:r w:rsidR="00734D54">
        <w:rPr>
          <w:rFonts w:ascii="Verdana" w:hAnsi="Verdana"/>
          <w:bCs/>
          <w:color w:val="000000"/>
          <w:sz w:val="18"/>
          <w:szCs w:val="18"/>
        </w:rPr>
        <w:t>ę</w:t>
      </w:r>
      <w:r w:rsidR="00C2255B">
        <w:rPr>
          <w:rFonts w:ascii="Verdana" w:hAnsi="Verdana"/>
          <w:bCs/>
          <w:color w:val="000000"/>
          <w:sz w:val="18"/>
          <w:szCs w:val="18"/>
        </w:rPr>
        <w:t xml:space="preserve"> Urzędu Miejskiego w Jaworze wraz z informacją o nieprzekraczalnym terminie wykonania przedsięwzięcia oraz Zatwierdzenie projektu </w:t>
      </w:r>
      <w:r w:rsidR="008E59A4">
        <w:rPr>
          <w:rFonts w:ascii="Verdana" w:hAnsi="Verdana"/>
          <w:bCs/>
          <w:color w:val="000000"/>
          <w:sz w:val="18"/>
          <w:szCs w:val="18"/>
        </w:rPr>
        <w:t xml:space="preserve">czasowej </w:t>
      </w:r>
      <w:r w:rsidR="00C2255B">
        <w:rPr>
          <w:rFonts w:ascii="Verdana" w:hAnsi="Verdana"/>
          <w:bCs/>
          <w:color w:val="000000"/>
          <w:sz w:val="18"/>
          <w:szCs w:val="18"/>
        </w:rPr>
        <w:t xml:space="preserve">organizacji ruchu wydane przez Starostwo Powiatowe w Jaworze. </w:t>
      </w:r>
    </w:p>
    <w:p w14:paraId="279F01F8" w14:textId="77777777" w:rsidR="00776937" w:rsidRDefault="00776937" w:rsidP="006C152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A1B5EFD" w14:textId="09D7BDBA" w:rsidR="00776937" w:rsidRDefault="0057241D" w:rsidP="0077693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Osoby upoważnione</w:t>
      </w:r>
      <w:r w:rsidR="00776937">
        <w:rPr>
          <w:rFonts w:ascii="Verdana" w:hAnsi="Verdana"/>
          <w:bCs/>
          <w:color w:val="000000"/>
          <w:sz w:val="18"/>
          <w:szCs w:val="18"/>
        </w:rPr>
        <w:t xml:space="preserve"> do kontaktu</w:t>
      </w:r>
      <w:r w:rsidR="00B801B6">
        <w:rPr>
          <w:rFonts w:ascii="Verdana" w:hAnsi="Verdana"/>
          <w:bCs/>
          <w:color w:val="000000"/>
          <w:sz w:val="18"/>
          <w:szCs w:val="18"/>
        </w:rPr>
        <w:t>:</w:t>
      </w:r>
    </w:p>
    <w:p w14:paraId="50EEEA68" w14:textId="77777777" w:rsidR="0022367E" w:rsidRDefault="0022367E" w:rsidP="0054648C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4D780A66" w14:textId="1BCB9ACA" w:rsidR="0054648C" w:rsidRPr="0022367E" w:rsidRDefault="0054648C" w:rsidP="0022367E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54648C">
        <w:rPr>
          <w:rFonts w:ascii="Verdana" w:hAnsi="Verdana"/>
          <w:bCs/>
          <w:color w:val="000000"/>
          <w:sz w:val="18"/>
          <w:szCs w:val="18"/>
        </w:rPr>
        <w:t xml:space="preserve">Krzysztof </w:t>
      </w:r>
      <w:proofErr w:type="spellStart"/>
      <w:r w:rsidRPr="0054648C">
        <w:rPr>
          <w:rFonts w:ascii="Verdana" w:hAnsi="Verdana"/>
          <w:bCs/>
          <w:color w:val="000000"/>
          <w:sz w:val="18"/>
          <w:szCs w:val="18"/>
        </w:rPr>
        <w:t>Jaszowski</w:t>
      </w:r>
      <w:proofErr w:type="spellEnd"/>
      <w:r w:rsidRPr="0054648C">
        <w:rPr>
          <w:rFonts w:ascii="Verdana" w:hAnsi="Verdana"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ab/>
        <w:t>-</w:t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Pr="0054648C">
        <w:rPr>
          <w:rFonts w:ascii="Verdana" w:hAnsi="Verdana"/>
          <w:bCs/>
          <w:color w:val="000000"/>
          <w:sz w:val="18"/>
          <w:szCs w:val="18"/>
        </w:rPr>
        <w:t>tel. 604 789</w:t>
      </w:r>
      <w:r w:rsidRPr="0054648C">
        <w:rPr>
          <w:rFonts w:ascii="Verdana" w:hAnsi="Verdana"/>
          <w:bCs/>
          <w:color w:val="000000"/>
          <w:sz w:val="18"/>
          <w:szCs w:val="18"/>
        </w:rPr>
        <w:t> </w:t>
      </w:r>
      <w:r w:rsidRPr="0054648C">
        <w:rPr>
          <w:rFonts w:ascii="Verdana" w:hAnsi="Verdana"/>
          <w:bCs/>
          <w:color w:val="000000"/>
          <w:sz w:val="18"/>
          <w:szCs w:val="18"/>
        </w:rPr>
        <w:t>862</w:t>
      </w:r>
    </w:p>
    <w:p w14:paraId="721DC22D" w14:textId="77777777" w:rsidR="00B801B6" w:rsidRDefault="00B801B6" w:rsidP="0057241D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018D6580" w14:textId="0B19A6B9" w:rsidR="002D6047" w:rsidRPr="0057241D" w:rsidRDefault="002D6047" w:rsidP="0057241D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Katarzyna Winkler </w:t>
      </w:r>
      <w:r w:rsidR="000376D1"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 xml:space="preserve">-        </w:t>
      </w:r>
      <w:r w:rsidR="000376D1" w:rsidRPr="000376D1">
        <w:rPr>
          <w:rFonts w:ascii="Verdana" w:hAnsi="Verdana"/>
          <w:bCs/>
          <w:color w:val="000000"/>
          <w:sz w:val="18"/>
          <w:szCs w:val="18"/>
        </w:rPr>
        <w:t>tel. 571 029 338</w:t>
      </w:r>
    </w:p>
    <w:p w14:paraId="45B8BB3A" w14:textId="77777777" w:rsidR="0057241D" w:rsidRPr="0057241D" w:rsidRDefault="0057241D" w:rsidP="0057241D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AF36AC6" w14:textId="77777777" w:rsidR="001C5DC6" w:rsidRDefault="00FE7970" w:rsidP="001C5DC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Załączniki </w:t>
      </w:r>
    </w:p>
    <w:p w14:paraId="47540B71" w14:textId="77777777" w:rsidR="001C5DC6" w:rsidRPr="001C5DC6" w:rsidRDefault="001C5DC6" w:rsidP="001C5DC6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7E47BBE6" w14:textId="37F32667" w:rsidR="001C5DC6" w:rsidRPr="00B801B6" w:rsidRDefault="000376D1" w:rsidP="00B801B6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B801B6">
        <w:rPr>
          <w:rFonts w:ascii="Verdana" w:hAnsi="Verdana"/>
          <w:bCs/>
          <w:color w:val="000000"/>
          <w:sz w:val="18"/>
          <w:szCs w:val="18"/>
        </w:rPr>
        <w:t xml:space="preserve">SIWZ z dnia </w:t>
      </w:r>
      <w:r w:rsidR="00B801B6" w:rsidRPr="00B801B6">
        <w:rPr>
          <w:rFonts w:ascii="Verdana" w:hAnsi="Verdana"/>
          <w:bCs/>
          <w:color w:val="000000"/>
          <w:sz w:val="18"/>
          <w:szCs w:val="18"/>
        </w:rPr>
        <w:t>23</w:t>
      </w:r>
      <w:r w:rsidRPr="00B801B6">
        <w:rPr>
          <w:rFonts w:ascii="Verdana" w:hAnsi="Verdana"/>
          <w:bCs/>
          <w:color w:val="000000"/>
          <w:sz w:val="18"/>
          <w:szCs w:val="18"/>
        </w:rPr>
        <w:t>.04.2025r.</w:t>
      </w:r>
    </w:p>
    <w:p w14:paraId="21005C32" w14:textId="77777777" w:rsidR="00AB5D34" w:rsidRPr="00610811" w:rsidRDefault="00AB5D34" w:rsidP="00610811">
      <w:pPr>
        <w:shd w:val="clear" w:color="auto" w:fill="FFFFFF"/>
        <w:spacing w:after="0"/>
        <w:ind w:left="0" w:firstLine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25DDA489" w14:textId="77777777" w:rsidR="00E17B36" w:rsidRDefault="00E17B36" w:rsidP="00FA187E">
      <w:pPr>
        <w:spacing w:before="120" w:after="120"/>
        <w:ind w:left="0" w:firstLine="0"/>
        <w:rPr>
          <w:rFonts w:ascii="Verdana" w:hAnsi="Verdana"/>
          <w:bCs/>
          <w:color w:val="000000"/>
          <w:sz w:val="18"/>
          <w:szCs w:val="18"/>
        </w:rPr>
      </w:pPr>
    </w:p>
    <w:p w14:paraId="42FDE25A" w14:textId="77777777" w:rsidR="0072600A" w:rsidRDefault="0072600A" w:rsidP="00FA187E">
      <w:pPr>
        <w:spacing w:before="120" w:after="120"/>
        <w:ind w:left="0" w:firstLine="0"/>
        <w:rPr>
          <w:rFonts w:ascii="Arial" w:hAnsi="Arial" w:cs="Arial"/>
          <w:sz w:val="20"/>
          <w:szCs w:val="20"/>
        </w:rPr>
      </w:pPr>
    </w:p>
    <w:p w14:paraId="20E17495" w14:textId="77777777" w:rsidR="00FA187E" w:rsidRDefault="00FA187E" w:rsidP="00FA187E">
      <w:pPr>
        <w:spacing w:before="120" w:after="120"/>
        <w:ind w:left="0" w:firstLine="0"/>
        <w:rPr>
          <w:rFonts w:ascii="Arial" w:hAnsi="Arial" w:cs="Arial"/>
          <w:sz w:val="20"/>
          <w:szCs w:val="20"/>
        </w:rPr>
      </w:pPr>
    </w:p>
    <w:p w14:paraId="04424276" w14:textId="77777777" w:rsidR="00144872" w:rsidRPr="00FA187E" w:rsidRDefault="00144872" w:rsidP="00B56235">
      <w:pPr>
        <w:shd w:val="clear" w:color="auto" w:fill="FFFFFF"/>
        <w:suppressAutoHyphens/>
        <w:spacing w:before="0" w:after="0"/>
        <w:ind w:left="4673" w:right="432" w:firstLine="0"/>
        <w:jc w:val="center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  <w:r w:rsidRPr="00FA187E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………………………………………</w:t>
      </w:r>
      <w:r w:rsidR="00FA187E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…………</w:t>
      </w:r>
    </w:p>
    <w:p w14:paraId="7CFC6388" w14:textId="77777777" w:rsidR="00261026" w:rsidRPr="006C1520" w:rsidRDefault="00144872" w:rsidP="00D33C30">
      <w:pPr>
        <w:shd w:val="clear" w:color="auto" w:fill="FFFFFF"/>
        <w:suppressAutoHyphens/>
        <w:spacing w:before="0" w:after="0"/>
        <w:ind w:left="4666" w:right="432" w:firstLine="0"/>
        <w:jc w:val="center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  <w:r w:rsidRPr="00FA187E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(pod</w:t>
      </w:r>
      <w:r w:rsidR="00D33C30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 xml:space="preserve">pis i pieczęć </w:t>
      </w:r>
      <w:r w:rsidR="00E17B36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Zamawiającego</w:t>
      </w:r>
      <w:r w:rsidR="00D33C30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 xml:space="preserve"> )</w:t>
      </w:r>
    </w:p>
    <w:sectPr w:rsidR="00261026" w:rsidRPr="006C1520" w:rsidSect="000D5D63">
      <w:headerReference w:type="default" r:id="rId10"/>
      <w:footerReference w:type="default" r:id="rId11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C424" w14:textId="77777777" w:rsidR="00CC0D66" w:rsidRDefault="00CC0D66">
      <w:r>
        <w:separator/>
      </w:r>
    </w:p>
  </w:endnote>
  <w:endnote w:type="continuationSeparator" w:id="0">
    <w:p w14:paraId="649EB41F" w14:textId="77777777" w:rsidR="00CC0D66" w:rsidRDefault="00CC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35486745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32323695" w14:textId="77777777" w:rsidR="009C3B28" w:rsidRPr="008E3049" w:rsidRDefault="009C3B28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8E3049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9681A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8E3049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9681A">
              <w:rPr>
                <w:rFonts w:ascii="Verdana" w:hAnsi="Verdana"/>
                <w:b/>
                <w:noProof/>
                <w:sz w:val="16"/>
                <w:szCs w:val="16"/>
              </w:rPr>
              <w:t>5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B64CE37" w14:textId="77777777" w:rsidR="009C3B28" w:rsidRPr="007247C6" w:rsidRDefault="009C3B28" w:rsidP="006A1FB1">
    <w:pPr>
      <w:pStyle w:val="Stopka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644E" w14:textId="77777777" w:rsidR="00CC0D66" w:rsidRDefault="00CC0D66">
      <w:r>
        <w:separator/>
      </w:r>
    </w:p>
  </w:footnote>
  <w:footnote w:type="continuationSeparator" w:id="0">
    <w:p w14:paraId="40D9D8AE" w14:textId="77777777" w:rsidR="00CC0D66" w:rsidRDefault="00CC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4A0" w:firstRow="1" w:lastRow="0" w:firstColumn="1" w:lastColumn="0" w:noHBand="0" w:noVBand="1"/>
    </w:tblPr>
    <w:tblGrid>
      <w:gridCol w:w="2483"/>
      <w:gridCol w:w="7973"/>
    </w:tblGrid>
    <w:tr w:rsidR="009C3B28" w:rsidRPr="00767717" w14:paraId="17420948" w14:textId="77777777" w:rsidTr="00794C38">
      <w:trPr>
        <w:trHeight w:val="793"/>
      </w:trPr>
      <w:tc>
        <w:tcPr>
          <w:tcW w:w="2483" w:type="dxa"/>
          <w:shd w:val="clear" w:color="auto" w:fill="auto"/>
        </w:tcPr>
        <w:p w14:paraId="0E5BDC48" w14:textId="257DAC59" w:rsidR="009C3B28" w:rsidRPr="00767717" w:rsidRDefault="00C91890" w:rsidP="009A368A">
          <w:pPr>
            <w:suppressAutoHyphens/>
            <w:spacing w:before="0" w:after="0"/>
            <w:ind w:left="0" w:firstLine="0"/>
            <w:rPr>
              <w:rFonts w:ascii="Arial" w:hAnsi="Arial" w:cs="Arial"/>
              <w:b/>
              <w:i/>
              <w:sz w:val="20"/>
              <w:szCs w:val="20"/>
              <w:lang w:eastAsia="ar-SA"/>
            </w:rPr>
          </w:pPr>
          <w:r>
            <w:rPr>
              <w:noProof/>
              <w:lang w:eastAsia="ar-SA"/>
            </w:rPr>
            <w:drawing>
              <wp:anchor distT="0" distB="0" distL="114300" distR="114300" simplePos="0" relativeHeight="251659264" behindDoc="0" locked="0" layoutInCell="1" allowOverlap="1" wp14:anchorId="00E1DEE1" wp14:editId="05A8063B">
                <wp:simplePos x="0" y="0"/>
                <wp:positionH relativeFrom="column">
                  <wp:posOffset>-104140</wp:posOffset>
                </wp:positionH>
                <wp:positionV relativeFrom="paragraph">
                  <wp:posOffset>-464820</wp:posOffset>
                </wp:positionV>
                <wp:extent cx="2857500" cy="1231900"/>
                <wp:effectExtent l="0" t="0" r="0" b="0"/>
                <wp:wrapNone/>
                <wp:docPr id="108094259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444" cy="1235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C3B28" w:rsidRPr="00767717">
            <w:rPr>
              <w:lang w:eastAsia="ar-SA"/>
            </w:rPr>
            <w:t xml:space="preserve"> </w:t>
          </w:r>
        </w:p>
      </w:tc>
      <w:tc>
        <w:tcPr>
          <w:tcW w:w="7973" w:type="dxa"/>
          <w:shd w:val="clear" w:color="auto" w:fill="auto"/>
          <w:vAlign w:val="center"/>
        </w:tcPr>
        <w:p w14:paraId="29BEC96C" w14:textId="6DD09C7D" w:rsidR="009C3B28" w:rsidRPr="00E55F91" w:rsidRDefault="00C91890" w:rsidP="009A368A">
          <w:pPr>
            <w:suppressAutoHyphens/>
            <w:spacing w:before="0" w:after="0"/>
            <w:ind w:left="0" w:firstLine="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>
            <w:rPr>
              <w:noProof/>
              <w:lang w:eastAsia="ar-SA"/>
            </w:rPr>
            <w:drawing>
              <wp:anchor distT="0" distB="0" distL="114300" distR="114300" simplePos="0" relativeHeight="251658240" behindDoc="0" locked="0" layoutInCell="1" allowOverlap="1" wp14:anchorId="742FFCFB" wp14:editId="141C161B">
                <wp:simplePos x="0" y="0"/>
                <wp:positionH relativeFrom="column">
                  <wp:posOffset>2197735</wp:posOffset>
                </wp:positionH>
                <wp:positionV relativeFrom="paragraph">
                  <wp:posOffset>-232410</wp:posOffset>
                </wp:positionV>
                <wp:extent cx="2736850" cy="996950"/>
                <wp:effectExtent l="0" t="0" r="6350" b="0"/>
                <wp:wrapNone/>
                <wp:docPr id="187847605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6AC8DA" w14:textId="77777777" w:rsidR="009C3B28" w:rsidRPr="008D58B3" w:rsidRDefault="009C3B28" w:rsidP="008D58B3">
    <w:pPr>
      <w:pStyle w:val="Nagwek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ahoma" w:hAnsi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3">
      <w:start w:val="7"/>
      <w:numFmt w:val="lowerLetter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C"/>
    <w:multiLevelType w:val="singleLevel"/>
    <w:tmpl w:val="0000001C"/>
    <w:name w:val="WW8Num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5F76C4"/>
    <w:multiLevelType w:val="hybridMultilevel"/>
    <w:tmpl w:val="7EFE7C28"/>
    <w:lvl w:ilvl="0" w:tplc="D9D6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6F5318"/>
    <w:multiLevelType w:val="hybridMultilevel"/>
    <w:tmpl w:val="EDF8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D86540"/>
    <w:multiLevelType w:val="hybridMultilevel"/>
    <w:tmpl w:val="CB8EB880"/>
    <w:lvl w:ilvl="0" w:tplc="DFDE0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944189"/>
    <w:multiLevelType w:val="hybridMultilevel"/>
    <w:tmpl w:val="87E24B6C"/>
    <w:lvl w:ilvl="0" w:tplc="2AD21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675B49"/>
    <w:multiLevelType w:val="hybridMultilevel"/>
    <w:tmpl w:val="03F8B53A"/>
    <w:lvl w:ilvl="0" w:tplc="2AD21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BA24FD"/>
    <w:multiLevelType w:val="hybridMultilevel"/>
    <w:tmpl w:val="B2D04204"/>
    <w:lvl w:ilvl="0" w:tplc="28688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F5021B"/>
    <w:multiLevelType w:val="hybridMultilevel"/>
    <w:tmpl w:val="03F8B53A"/>
    <w:lvl w:ilvl="0" w:tplc="2AD21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3A657F"/>
    <w:multiLevelType w:val="hybridMultilevel"/>
    <w:tmpl w:val="1F38E87C"/>
    <w:lvl w:ilvl="0" w:tplc="220ED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0066250"/>
    <w:multiLevelType w:val="hybridMultilevel"/>
    <w:tmpl w:val="07BE541E"/>
    <w:lvl w:ilvl="0" w:tplc="873C6D1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35E30CD"/>
    <w:multiLevelType w:val="hybridMultilevel"/>
    <w:tmpl w:val="0BA888DE"/>
    <w:lvl w:ilvl="0" w:tplc="AD52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2D3BD3"/>
    <w:multiLevelType w:val="hybridMultilevel"/>
    <w:tmpl w:val="7EFE7C28"/>
    <w:lvl w:ilvl="0" w:tplc="D9D6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B52CA3"/>
    <w:multiLevelType w:val="hybridMultilevel"/>
    <w:tmpl w:val="3162C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0823A1"/>
    <w:multiLevelType w:val="hybridMultilevel"/>
    <w:tmpl w:val="AD3667E8"/>
    <w:lvl w:ilvl="0" w:tplc="5F304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1466C7"/>
    <w:multiLevelType w:val="hybridMultilevel"/>
    <w:tmpl w:val="8432E46C"/>
    <w:lvl w:ilvl="0" w:tplc="D9D6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14B0064"/>
    <w:multiLevelType w:val="hybridMultilevel"/>
    <w:tmpl w:val="F0EAEED6"/>
    <w:lvl w:ilvl="0" w:tplc="D9D6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D364F3"/>
    <w:multiLevelType w:val="hybridMultilevel"/>
    <w:tmpl w:val="73DE8278"/>
    <w:lvl w:ilvl="0" w:tplc="0D386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DC5327"/>
    <w:multiLevelType w:val="hybridMultilevel"/>
    <w:tmpl w:val="BC1C3660"/>
    <w:lvl w:ilvl="0" w:tplc="F52A1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042E33"/>
    <w:multiLevelType w:val="hybridMultilevel"/>
    <w:tmpl w:val="878C9986"/>
    <w:lvl w:ilvl="0" w:tplc="B838E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496B66"/>
    <w:multiLevelType w:val="hybridMultilevel"/>
    <w:tmpl w:val="787829F4"/>
    <w:lvl w:ilvl="0" w:tplc="45040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AF0302"/>
    <w:multiLevelType w:val="hybridMultilevel"/>
    <w:tmpl w:val="D3143408"/>
    <w:lvl w:ilvl="0" w:tplc="787A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658A"/>
    <w:multiLevelType w:val="hybridMultilevel"/>
    <w:tmpl w:val="BC1C3660"/>
    <w:lvl w:ilvl="0" w:tplc="F52A1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5E6B6A"/>
    <w:multiLevelType w:val="hybridMultilevel"/>
    <w:tmpl w:val="2E42F1EA"/>
    <w:lvl w:ilvl="0" w:tplc="9E104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FD419B"/>
    <w:multiLevelType w:val="hybridMultilevel"/>
    <w:tmpl w:val="2662F2AC"/>
    <w:lvl w:ilvl="0" w:tplc="F4BA1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D37479"/>
    <w:multiLevelType w:val="hybridMultilevel"/>
    <w:tmpl w:val="FB94085C"/>
    <w:lvl w:ilvl="0" w:tplc="B5E47E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856512"/>
    <w:multiLevelType w:val="hybridMultilevel"/>
    <w:tmpl w:val="5BB84004"/>
    <w:lvl w:ilvl="0" w:tplc="6EE01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E87DE1"/>
    <w:multiLevelType w:val="hybridMultilevel"/>
    <w:tmpl w:val="671E65CC"/>
    <w:lvl w:ilvl="0" w:tplc="652E2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6A7BCE"/>
    <w:multiLevelType w:val="hybridMultilevel"/>
    <w:tmpl w:val="A26218B4"/>
    <w:lvl w:ilvl="0" w:tplc="B7EC49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8D5788F"/>
    <w:multiLevelType w:val="hybridMultilevel"/>
    <w:tmpl w:val="9FD08F86"/>
    <w:lvl w:ilvl="0" w:tplc="220ED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AC6AD7"/>
    <w:multiLevelType w:val="hybridMultilevel"/>
    <w:tmpl w:val="BE2C3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556A4"/>
    <w:multiLevelType w:val="multilevel"/>
    <w:tmpl w:val="34E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77140E"/>
    <w:multiLevelType w:val="multilevel"/>
    <w:tmpl w:val="02F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203970"/>
    <w:multiLevelType w:val="hybridMultilevel"/>
    <w:tmpl w:val="0BA888DE"/>
    <w:lvl w:ilvl="0" w:tplc="AD52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92809">
    <w:abstractNumId w:val="39"/>
  </w:num>
  <w:num w:numId="2" w16cid:durableId="242645060">
    <w:abstractNumId w:val="30"/>
  </w:num>
  <w:num w:numId="3" w16cid:durableId="1468477198">
    <w:abstractNumId w:val="11"/>
  </w:num>
  <w:num w:numId="4" w16cid:durableId="144787896">
    <w:abstractNumId w:val="33"/>
  </w:num>
  <w:num w:numId="5" w16cid:durableId="1021662138">
    <w:abstractNumId w:val="42"/>
  </w:num>
  <w:num w:numId="6" w16cid:durableId="518202529">
    <w:abstractNumId w:val="35"/>
  </w:num>
  <w:num w:numId="7" w16cid:durableId="817769926">
    <w:abstractNumId w:val="23"/>
  </w:num>
  <w:num w:numId="8" w16cid:durableId="737748575">
    <w:abstractNumId w:val="25"/>
  </w:num>
  <w:num w:numId="9" w16cid:durableId="544559470">
    <w:abstractNumId w:val="24"/>
  </w:num>
  <w:num w:numId="10" w16cid:durableId="1328511455">
    <w:abstractNumId w:val="21"/>
  </w:num>
  <w:num w:numId="11" w16cid:durableId="43067518">
    <w:abstractNumId w:val="14"/>
  </w:num>
  <w:num w:numId="12" w16cid:durableId="651829994">
    <w:abstractNumId w:val="12"/>
  </w:num>
  <w:num w:numId="13" w16cid:durableId="2097552246">
    <w:abstractNumId w:val="37"/>
  </w:num>
  <w:num w:numId="14" w16cid:durableId="294485858">
    <w:abstractNumId w:val="16"/>
  </w:num>
  <w:num w:numId="15" w16cid:durableId="990643638">
    <w:abstractNumId w:val="41"/>
  </w:num>
  <w:num w:numId="16" w16cid:durableId="290944180">
    <w:abstractNumId w:val="40"/>
  </w:num>
  <w:num w:numId="17" w16cid:durableId="57828363">
    <w:abstractNumId w:val="38"/>
  </w:num>
  <w:num w:numId="18" w16cid:durableId="1363095335">
    <w:abstractNumId w:val="19"/>
  </w:num>
  <w:num w:numId="19" w16cid:durableId="1029187595">
    <w:abstractNumId w:val="18"/>
  </w:num>
  <w:num w:numId="20" w16cid:durableId="1189178127">
    <w:abstractNumId w:val="31"/>
  </w:num>
  <w:num w:numId="21" w16cid:durableId="1801268467">
    <w:abstractNumId w:val="27"/>
  </w:num>
  <w:num w:numId="22" w16cid:durableId="676079645">
    <w:abstractNumId w:val="15"/>
  </w:num>
  <w:num w:numId="23" w16cid:durableId="992952765">
    <w:abstractNumId w:val="17"/>
  </w:num>
  <w:num w:numId="24" w16cid:durableId="1288967014">
    <w:abstractNumId w:val="26"/>
  </w:num>
  <w:num w:numId="25" w16cid:durableId="1164122997">
    <w:abstractNumId w:val="29"/>
  </w:num>
  <w:num w:numId="26" w16cid:durableId="752817305">
    <w:abstractNumId w:val="34"/>
  </w:num>
  <w:num w:numId="27" w16cid:durableId="793065584">
    <w:abstractNumId w:val="32"/>
  </w:num>
  <w:num w:numId="28" w16cid:durableId="174273237">
    <w:abstractNumId w:val="28"/>
  </w:num>
  <w:num w:numId="29" w16cid:durableId="1430468277">
    <w:abstractNumId w:val="20"/>
  </w:num>
  <w:num w:numId="30" w16cid:durableId="401951287">
    <w:abstractNumId w:val="13"/>
  </w:num>
  <w:num w:numId="31" w16cid:durableId="2051150235">
    <w:abstractNumId w:val="22"/>
  </w:num>
  <w:num w:numId="32" w16cid:durableId="173015263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0C"/>
    <w:rsid w:val="000012EF"/>
    <w:rsid w:val="00001B21"/>
    <w:rsid w:val="00003B53"/>
    <w:rsid w:val="00003BB5"/>
    <w:rsid w:val="000041CD"/>
    <w:rsid w:val="0000501F"/>
    <w:rsid w:val="00006311"/>
    <w:rsid w:val="000121A6"/>
    <w:rsid w:val="00013A5F"/>
    <w:rsid w:val="00013B6A"/>
    <w:rsid w:val="00013C10"/>
    <w:rsid w:val="00015B08"/>
    <w:rsid w:val="00015F70"/>
    <w:rsid w:val="00016572"/>
    <w:rsid w:val="00016852"/>
    <w:rsid w:val="00020E33"/>
    <w:rsid w:val="000216F7"/>
    <w:rsid w:val="00022100"/>
    <w:rsid w:val="00023DD9"/>
    <w:rsid w:val="00024471"/>
    <w:rsid w:val="00024804"/>
    <w:rsid w:val="00026308"/>
    <w:rsid w:val="0002701C"/>
    <w:rsid w:val="000273FF"/>
    <w:rsid w:val="00027FD5"/>
    <w:rsid w:val="00030120"/>
    <w:rsid w:val="000305CC"/>
    <w:rsid w:val="00030A26"/>
    <w:rsid w:val="000310D7"/>
    <w:rsid w:val="00034A07"/>
    <w:rsid w:val="00035005"/>
    <w:rsid w:val="000351A4"/>
    <w:rsid w:val="000357DE"/>
    <w:rsid w:val="00036A05"/>
    <w:rsid w:val="000376D1"/>
    <w:rsid w:val="00037C60"/>
    <w:rsid w:val="00040EB3"/>
    <w:rsid w:val="00043488"/>
    <w:rsid w:val="00046E62"/>
    <w:rsid w:val="000470EE"/>
    <w:rsid w:val="00047197"/>
    <w:rsid w:val="00047AF6"/>
    <w:rsid w:val="00047C93"/>
    <w:rsid w:val="000559D8"/>
    <w:rsid w:val="00060E95"/>
    <w:rsid w:val="00061101"/>
    <w:rsid w:val="00063335"/>
    <w:rsid w:val="000638C8"/>
    <w:rsid w:val="00064810"/>
    <w:rsid w:val="00064AEE"/>
    <w:rsid w:val="00065305"/>
    <w:rsid w:val="00066CD7"/>
    <w:rsid w:val="00067305"/>
    <w:rsid w:val="00067CA3"/>
    <w:rsid w:val="00072E01"/>
    <w:rsid w:val="00072E40"/>
    <w:rsid w:val="00072F27"/>
    <w:rsid w:val="00073154"/>
    <w:rsid w:val="0007454C"/>
    <w:rsid w:val="00080243"/>
    <w:rsid w:val="00081E79"/>
    <w:rsid w:val="00084180"/>
    <w:rsid w:val="00084597"/>
    <w:rsid w:val="0008581A"/>
    <w:rsid w:val="000915D3"/>
    <w:rsid w:val="00091DD9"/>
    <w:rsid w:val="000948A2"/>
    <w:rsid w:val="0009593E"/>
    <w:rsid w:val="00096A8D"/>
    <w:rsid w:val="00097F9B"/>
    <w:rsid w:val="000A335B"/>
    <w:rsid w:val="000A66F3"/>
    <w:rsid w:val="000B12AE"/>
    <w:rsid w:val="000B2486"/>
    <w:rsid w:val="000B29B0"/>
    <w:rsid w:val="000B2A0D"/>
    <w:rsid w:val="000B2B26"/>
    <w:rsid w:val="000B4410"/>
    <w:rsid w:val="000B4582"/>
    <w:rsid w:val="000B4768"/>
    <w:rsid w:val="000B4855"/>
    <w:rsid w:val="000B4E4D"/>
    <w:rsid w:val="000B4F67"/>
    <w:rsid w:val="000B5287"/>
    <w:rsid w:val="000B5BAD"/>
    <w:rsid w:val="000B7011"/>
    <w:rsid w:val="000C0F69"/>
    <w:rsid w:val="000C49C8"/>
    <w:rsid w:val="000C5FC5"/>
    <w:rsid w:val="000C675D"/>
    <w:rsid w:val="000D2554"/>
    <w:rsid w:val="000D448B"/>
    <w:rsid w:val="000D5AD5"/>
    <w:rsid w:val="000D5D63"/>
    <w:rsid w:val="000D6131"/>
    <w:rsid w:val="000D68D4"/>
    <w:rsid w:val="000D6D15"/>
    <w:rsid w:val="000D7369"/>
    <w:rsid w:val="000D7A6C"/>
    <w:rsid w:val="000E0293"/>
    <w:rsid w:val="000E073F"/>
    <w:rsid w:val="000E08E2"/>
    <w:rsid w:val="000E096B"/>
    <w:rsid w:val="000E20CE"/>
    <w:rsid w:val="000E3203"/>
    <w:rsid w:val="000E3DB7"/>
    <w:rsid w:val="000E5922"/>
    <w:rsid w:val="000E7861"/>
    <w:rsid w:val="000F3D57"/>
    <w:rsid w:val="000F604E"/>
    <w:rsid w:val="000F63A9"/>
    <w:rsid w:val="001017DF"/>
    <w:rsid w:val="001020D4"/>
    <w:rsid w:val="001029D2"/>
    <w:rsid w:val="00102D23"/>
    <w:rsid w:val="00102EE6"/>
    <w:rsid w:val="00103356"/>
    <w:rsid w:val="001045AA"/>
    <w:rsid w:val="00104DD3"/>
    <w:rsid w:val="00105B4E"/>
    <w:rsid w:val="0010662B"/>
    <w:rsid w:val="00110D2C"/>
    <w:rsid w:val="001128FF"/>
    <w:rsid w:val="00113414"/>
    <w:rsid w:val="00113EB9"/>
    <w:rsid w:val="0011450E"/>
    <w:rsid w:val="00115A94"/>
    <w:rsid w:val="0012010E"/>
    <w:rsid w:val="001202E3"/>
    <w:rsid w:val="00123B7A"/>
    <w:rsid w:val="00124352"/>
    <w:rsid w:val="00124F09"/>
    <w:rsid w:val="00126D07"/>
    <w:rsid w:val="00130300"/>
    <w:rsid w:val="00130E5E"/>
    <w:rsid w:val="00131965"/>
    <w:rsid w:val="0013286B"/>
    <w:rsid w:val="001330D7"/>
    <w:rsid w:val="001332B1"/>
    <w:rsid w:val="00134D09"/>
    <w:rsid w:val="00134DCB"/>
    <w:rsid w:val="00135E8D"/>
    <w:rsid w:val="001361EB"/>
    <w:rsid w:val="0013771D"/>
    <w:rsid w:val="0014012F"/>
    <w:rsid w:val="00143127"/>
    <w:rsid w:val="001435FC"/>
    <w:rsid w:val="00143DAE"/>
    <w:rsid w:val="001440C9"/>
    <w:rsid w:val="00144872"/>
    <w:rsid w:val="00144CA3"/>
    <w:rsid w:val="00145E10"/>
    <w:rsid w:val="001503C6"/>
    <w:rsid w:val="00150ADA"/>
    <w:rsid w:val="001516FC"/>
    <w:rsid w:val="00151A0D"/>
    <w:rsid w:val="00151D84"/>
    <w:rsid w:val="00152490"/>
    <w:rsid w:val="0015290C"/>
    <w:rsid w:val="00156E17"/>
    <w:rsid w:val="00162A4A"/>
    <w:rsid w:val="00163199"/>
    <w:rsid w:val="001640B5"/>
    <w:rsid w:val="001646B0"/>
    <w:rsid w:val="00165EA9"/>
    <w:rsid w:val="001662DB"/>
    <w:rsid w:val="00171D8A"/>
    <w:rsid w:val="00172C42"/>
    <w:rsid w:val="00172FCC"/>
    <w:rsid w:val="00175FA8"/>
    <w:rsid w:val="0017616F"/>
    <w:rsid w:val="0017693C"/>
    <w:rsid w:val="00177E1E"/>
    <w:rsid w:val="00180417"/>
    <w:rsid w:val="00182B83"/>
    <w:rsid w:val="00183AE8"/>
    <w:rsid w:val="00183EBB"/>
    <w:rsid w:val="001860C9"/>
    <w:rsid w:val="00190554"/>
    <w:rsid w:val="001909C4"/>
    <w:rsid w:val="00190E7A"/>
    <w:rsid w:val="00191AE5"/>
    <w:rsid w:val="00195436"/>
    <w:rsid w:val="0019686F"/>
    <w:rsid w:val="00196E66"/>
    <w:rsid w:val="00196FE5"/>
    <w:rsid w:val="00197654"/>
    <w:rsid w:val="001976D6"/>
    <w:rsid w:val="001A013C"/>
    <w:rsid w:val="001A0409"/>
    <w:rsid w:val="001A063E"/>
    <w:rsid w:val="001A224D"/>
    <w:rsid w:val="001A2BFD"/>
    <w:rsid w:val="001A313B"/>
    <w:rsid w:val="001A4354"/>
    <w:rsid w:val="001A51A4"/>
    <w:rsid w:val="001A5FFD"/>
    <w:rsid w:val="001A6938"/>
    <w:rsid w:val="001A72D1"/>
    <w:rsid w:val="001A7CF1"/>
    <w:rsid w:val="001B10DE"/>
    <w:rsid w:val="001B2D35"/>
    <w:rsid w:val="001B38A5"/>
    <w:rsid w:val="001B4C0A"/>
    <w:rsid w:val="001B5303"/>
    <w:rsid w:val="001B5B8F"/>
    <w:rsid w:val="001B6189"/>
    <w:rsid w:val="001B75D2"/>
    <w:rsid w:val="001B7846"/>
    <w:rsid w:val="001C0897"/>
    <w:rsid w:val="001C3C6C"/>
    <w:rsid w:val="001C53DC"/>
    <w:rsid w:val="001C5DC6"/>
    <w:rsid w:val="001D160B"/>
    <w:rsid w:val="001D21C8"/>
    <w:rsid w:val="001D5CE7"/>
    <w:rsid w:val="001E062E"/>
    <w:rsid w:val="001E2A7F"/>
    <w:rsid w:val="001E379C"/>
    <w:rsid w:val="001E3C65"/>
    <w:rsid w:val="001E5B6A"/>
    <w:rsid w:val="001F1DA2"/>
    <w:rsid w:val="001F25B6"/>
    <w:rsid w:val="001F28B9"/>
    <w:rsid w:val="001F3E39"/>
    <w:rsid w:val="001F3E58"/>
    <w:rsid w:val="001F5BC0"/>
    <w:rsid w:val="001F6888"/>
    <w:rsid w:val="001F6EF3"/>
    <w:rsid w:val="00200681"/>
    <w:rsid w:val="002021EF"/>
    <w:rsid w:val="00203DC2"/>
    <w:rsid w:val="002059AC"/>
    <w:rsid w:val="002059B4"/>
    <w:rsid w:val="00210425"/>
    <w:rsid w:val="002120A5"/>
    <w:rsid w:val="0021281F"/>
    <w:rsid w:val="002128D5"/>
    <w:rsid w:val="00213E15"/>
    <w:rsid w:val="00214395"/>
    <w:rsid w:val="002143CD"/>
    <w:rsid w:val="00215AFE"/>
    <w:rsid w:val="00217528"/>
    <w:rsid w:val="00217895"/>
    <w:rsid w:val="002211E5"/>
    <w:rsid w:val="00221806"/>
    <w:rsid w:val="00222C22"/>
    <w:rsid w:val="0022367E"/>
    <w:rsid w:val="00224E92"/>
    <w:rsid w:val="00225B6D"/>
    <w:rsid w:val="00226DB7"/>
    <w:rsid w:val="00226EC4"/>
    <w:rsid w:val="00227122"/>
    <w:rsid w:val="002335FF"/>
    <w:rsid w:val="002340CB"/>
    <w:rsid w:val="00234197"/>
    <w:rsid w:val="00235B69"/>
    <w:rsid w:val="00235F78"/>
    <w:rsid w:val="0023607F"/>
    <w:rsid w:val="002413A7"/>
    <w:rsid w:val="002414B4"/>
    <w:rsid w:val="002418DD"/>
    <w:rsid w:val="002436CB"/>
    <w:rsid w:val="002436FC"/>
    <w:rsid w:val="00246C01"/>
    <w:rsid w:val="0025018F"/>
    <w:rsid w:val="0025089B"/>
    <w:rsid w:val="00251416"/>
    <w:rsid w:val="002518C7"/>
    <w:rsid w:val="002536E5"/>
    <w:rsid w:val="00261026"/>
    <w:rsid w:val="00262136"/>
    <w:rsid w:val="00263FDB"/>
    <w:rsid w:val="002640F1"/>
    <w:rsid w:val="0026416C"/>
    <w:rsid w:val="0026529F"/>
    <w:rsid w:val="00265895"/>
    <w:rsid w:val="00265E8B"/>
    <w:rsid w:val="00265F66"/>
    <w:rsid w:val="0026642E"/>
    <w:rsid w:val="00266B2A"/>
    <w:rsid w:val="0026757C"/>
    <w:rsid w:val="00267AFC"/>
    <w:rsid w:val="002721C3"/>
    <w:rsid w:val="00272E9F"/>
    <w:rsid w:val="002747D1"/>
    <w:rsid w:val="00276815"/>
    <w:rsid w:val="00277F0A"/>
    <w:rsid w:val="00280B73"/>
    <w:rsid w:val="00283987"/>
    <w:rsid w:val="00285428"/>
    <w:rsid w:val="00287216"/>
    <w:rsid w:val="00287AB8"/>
    <w:rsid w:val="00292703"/>
    <w:rsid w:val="00292C58"/>
    <w:rsid w:val="002A0401"/>
    <w:rsid w:val="002A194D"/>
    <w:rsid w:val="002A24D1"/>
    <w:rsid w:val="002A254B"/>
    <w:rsid w:val="002A3517"/>
    <w:rsid w:val="002A4380"/>
    <w:rsid w:val="002A4ADA"/>
    <w:rsid w:val="002A631E"/>
    <w:rsid w:val="002B1C09"/>
    <w:rsid w:val="002B2740"/>
    <w:rsid w:val="002B5237"/>
    <w:rsid w:val="002B5608"/>
    <w:rsid w:val="002C101B"/>
    <w:rsid w:val="002C109D"/>
    <w:rsid w:val="002C13E2"/>
    <w:rsid w:val="002C236A"/>
    <w:rsid w:val="002C2772"/>
    <w:rsid w:val="002C2FC0"/>
    <w:rsid w:val="002C493A"/>
    <w:rsid w:val="002C5CB6"/>
    <w:rsid w:val="002D1230"/>
    <w:rsid w:val="002D1CB6"/>
    <w:rsid w:val="002D251C"/>
    <w:rsid w:val="002D554C"/>
    <w:rsid w:val="002D6047"/>
    <w:rsid w:val="002D699A"/>
    <w:rsid w:val="002D6A45"/>
    <w:rsid w:val="002D77D0"/>
    <w:rsid w:val="002E05BA"/>
    <w:rsid w:val="002E11D1"/>
    <w:rsid w:val="002E1CA1"/>
    <w:rsid w:val="002E21AB"/>
    <w:rsid w:val="002E4CCF"/>
    <w:rsid w:val="002E537F"/>
    <w:rsid w:val="002E6F82"/>
    <w:rsid w:val="002E6F93"/>
    <w:rsid w:val="002F085D"/>
    <w:rsid w:val="002F0F7C"/>
    <w:rsid w:val="002F17CF"/>
    <w:rsid w:val="002F31D5"/>
    <w:rsid w:val="002F3AC3"/>
    <w:rsid w:val="002F4AF9"/>
    <w:rsid w:val="00300FE6"/>
    <w:rsid w:val="0030188D"/>
    <w:rsid w:val="003023A1"/>
    <w:rsid w:val="003026A8"/>
    <w:rsid w:val="00303770"/>
    <w:rsid w:val="003046DF"/>
    <w:rsid w:val="00305619"/>
    <w:rsid w:val="00305A2F"/>
    <w:rsid w:val="00305D6B"/>
    <w:rsid w:val="0030792A"/>
    <w:rsid w:val="00312142"/>
    <w:rsid w:val="003123DB"/>
    <w:rsid w:val="00312D5A"/>
    <w:rsid w:val="00312F1D"/>
    <w:rsid w:val="003134E2"/>
    <w:rsid w:val="003134F7"/>
    <w:rsid w:val="00313639"/>
    <w:rsid w:val="00314BE1"/>
    <w:rsid w:val="00315428"/>
    <w:rsid w:val="0031565C"/>
    <w:rsid w:val="00315874"/>
    <w:rsid w:val="003172FE"/>
    <w:rsid w:val="0032045B"/>
    <w:rsid w:val="00320933"/>
    <w:rsid w:val="003213D2"/>
    <w:rsid w:val="00321544"/>
    <w:rsid w:val="00321B5B"/>
    <w:rsid w:val="00321DE9"/>
    <w:rsid w:val="003225FD"/>
    <w:rsid w:val="00323D6B"/>
    <w:rsid w:val="00324C4F"/>
    <w:rsid w:val="00332BC3"/>
    <w:rsid w:val="00333428"/>
    <w:rsid w:val="00335F31"/>
    <w:rsid w:val="00335FA8"/>
    <w:rsid w:val="00337B21"/>
    <w:rsid w:val="00342BFB"/>
    <w:rsid w:val="00343E1E"/>
    <w:rsid w:val="0034478E"/>
    <w:rsid w:val="00347256"/>
    <w:rsid w:val="00347D95"/>
    <w:rsid w:val="00347E81"/>
    <w:rsid w:val="00350C40"/>
    <w:rsid w:val="003510B0"/>
    <w:rsid w:val="00351203"/>
    <w:rsid w:val="00351A1F"/>
    <w:rsid w:val="00351CB2"/>
    <w:rsid w:val="00357394"/>
    <w:rsid w:val="003602C7"/>
    <w:rsid w:val="00361B00"/>
    <w:rsid w:val="00361E51"/>
    <w:rsid w:val="003649F1"/>
    <w:rsid w:val="0036533B"/>
    <w:rsid w:val="003655C8"/>
    <w:rsid w:val="00366163"/>
    <w:rsid w:val="00366A3C"/>
    <w:rsid w:val="00366E89"/>
    <w:rsid w:val="003671C2"/>
    <w:rsid w:val="00370624"/>
    <w:rsid w:val="00372412"/>
    <w:rsid w:val="00376152"/>
    <w:rsid w:val="003764E8"/>
    <w:rsid w:val="00376554"/>
    <w:rsid w:val="003803ED"/>
    <w:rsid w:val="003817CF"/>
    <w:rsid w:val="0038274D"/>
    <w:rsid w:val="00384D3D"/>
    <w:rsid w:val="00387100"/>
    <w:rsid w:val="003902D7"/>
    <w:rsid w:val="0039118B"/>
    <w:rsid w:val="00391D92"/>
    <w:rsid w:val="00392BD6"/>
    <w:rsid w:val="00393B47"/>
    <w:rsid w:val="003A0660"/>
    <w:rsid w:val="003A1D69"/>
    <w:rsid w:val="003A1FB3"/>
    <w:rsid w:val="003A2BB1"/>
    <w:rsid w:val="003A37BE"/>
    <w:rsid w:val="003A37DA"/>
    <w:rsid w:val="003A5476"/>
    <w:rsid w:val="003A59E0"/>
    <w:rsid w:val="003A62F1"/>
    <w:rsid w:val="003A6D7F"/>
    <w:rsid w:val="003B0813"/>
    <w:rsid w:val="003B0E16"/>
    <w:rsid w:val="003B4B85"/>
    <w:rsid w:val="003B64A0"/>
    <w:rsid w:val="003B6E51"/>
    <w:rsid w:val="003B7374"/>
    <w:rsid w:val="003B7AC2"/>
    <w:rsid w:val="003C03BD"/>
    <w:rsid w:val="003C05EC"/>
    <w:rsid w:val="003C0FDF"/>
    <w:rsid w:val="003C164E"/>
    <w:rsid w:val="003C1FB3"/>
    <w:rsid w:val="003C211E"/>
    <w:rsid w:val="003D0818"/>
    <w:rsid w:val="003D45FE"/>
    <w:rsid w:val="003D483C"/>
    <w:rsid w:val="003D725A"/>
    <w:rsid w:val="003D7BE9"/>
    <w:rsid w:val="003E1D20"/>
    <w:rsid w:val="003E4A8F"/>
    <w:rsid w:val="003E5BDD"/>
    <w:rsid w:val="003E64E2"/>
    <w:rsid w:val="003F281E"/>
    <w:rsid w:val="003F5466"/>
    <w:rsid w:val="003F65F1"/>
    <w:rsid w:val="00400A80"/>
    <w:rsid w:val="00400E1D"/>
    <w:rsid w:val="00400E9C"/>
    <w:rsid w:val="00402314"/>
    <w:rsid w:val="004043E8"/>
    <w:rsid w:val="00404BA9"/>
    <w:rsid w:val="00406C86"/>
    <w:rsid w:val="00410029"/>
    <w:rsid w:val="00410885"/>
    <w:rsid w:val="00411E6F"/>
    <w:rsid w:val="00412347"/>
    <w:rsid w:val="00412EDF"/>
    <w:rsid w:val="0041533E"/>
    <w:rsid w:val="0041727B"/>
    <w:rsid w:val="0041769B"/>
    <w:rsid w:val="00420718"/>
    <w:rsid w:val="004213E1"/>
    <w:rsid w:val="00421E65"/>
    <w:rsid w:val="00422BE5"/>
    <w:rsid w:val="00423850"/>
    <w:rsid w:val="00425026"/>
    <w:rsid w:val="004300AB"/>
    <w:rsid w:val="004308FC"/>
    <w:rsid w:val="0043105E"/>
    <w:rsid w:val="004315B0"/>
    <w:rsid w:val="0043776B"/>
    <w:rsid w:val="00437F9D"/>
    <w:rsid w:val="00440C9F"/>
    <w:rsid w:val="00440D95"/>
    <w:rsid w:val="00441B4D"/>
    <w:rsid w:val="004422DC"/>
    <w:rsid w:val="00443B42"/>
    <w:rsid w:val="004449D2"/>
    <w:rsid w:val="0044781B"/>
    <w:rsid w:val="00451AA2"/>
    <w:rsid w:val="00452092"/>
    <w:rsid w:val="004535E9"/>
    <w:rsid w:val="00456E08"/>
    <w:rsid w:val="0046041D"/>
    <w:rsid w:val="00461BD2"/>
    <w:rsid w:val="00461C36"/>
    <w:rsid w:val="00462AAA"/>
    <w:rsid w:val="004658BA"/>
    <w:rsid w:val="00466137"/>
    <w:rsid w:val="004662F9"/>
    <w:rsid w:val="00466851"/>
    <w:rsid w:val="00471350"/>
    <w:rsid w:val="00472363"/>
    <w:rsid w:val="00472578"/>
    <w:rsid w:val="00472D80"/>
    <w:rsid w:val="00475BD0"/>
    <w:rsid w:val="00477804"/>
    <w:rsid w:val="0048010C"/>
    <w:rsid w:val="004817AA"/>
    <w:rsid w:val="00487690"/>
    <w:rsid w:val="00490301"/>
    <w:rsid w:val="00490897"/>
    <w:rsid w:val="00491B00"/>
    <w:rsid w:val="00492056"/>
    <w:rsid w:val="00494A83"/>
    <w:rsid w:val="00496A69"/>
    <w:rsid w:val="00496AFD"/>
    <w:rsid w:val="004A39A6"/>
    <w:rsid w:val="004A4261"/>
    <w:rsid w:val="004A5A0F"/>
    <w:rsid w:val="004A5DFA"/>
    <w:rsid w:val="004A628B"/>
    <w:rsid w:val="004A71E9"/>
    <w:rsid w:val="004B0992"/>
    <w:rsid w:val="004B23CB"/>
    <w:rsid w:val="004B2547"/>
    <w:rsid w:val="004B27CB"/>
    <w:rsid w:val="004B3352"/>
    <w:rsid w:val="004B51A2"/>
    <w:rsid w:val="004B594F"/>
    <w:rsid w:val="004B7299"/>
    <w:rsid w:val="004C0444"/>
    <w:rsid w:val="004C2C7E"/>
    <w:rsid w:val="004C379A"/>
    <w:rsid w:val="004C3867"/>
    <w:rsid w:val="004C4288"/>
    <w:rsid w:val="004C46FA"/>
    <w:rsid w:val="004C4C7F"/>
    <w:rsid w:val="004C607E"/>
    <w:rsid w:val="004D05E8"/>
    <w:rsid w:val="004D07E5"/>
    <w:rsid w:val="004D1E16"/>
    <w:rsid w:val="004D2B94"/>
    <w:rsid w:val="004D2F02"/>
    <w:rsid w:val="004D3567"/>
    <w:rsid w:val="004E02A8"/>
    <w:rsid w:val="004E1224"/>
    <w:rsid w:val="004E19B3"/>
    <w:rsid w:val="004E29C6"/>
    <w:rsid w:val="004E3C6A"/>
    <w:rsid w:val="004E5F6B"/>
    <w:rsid w:val="004F0217"/>
    <w:rsid w:val="004F0EE0"/>
    <w:rsid w:val="004F3EEE"/>
    <w:rsid w:val="004F5AE1"/>
    <w:rsid w:val="004F6395"/>
    <w:rsid w:val="004F6D01"/>
    <w:rsid w:val="004F6E68"/>
    <w:rsid w:val="00500E52"/>
    <w:rsid w:val="00500FDC"/>
    <w:rsid w:val="0050173C"/>
    <w:rsid w:val="00503A8E"/>
    <w:rsid w:val="00503E16"/>
    <w:rsid w:val="00504ACD"/>
    <w:rsid w:val="0050655D"/>
    <w:rsid w:val="0050798D"/>
    <w:rsid w:val="00507BB9"/>
    <w:rsid w:val="00507DB4"/>
    <w:rsid w:val="00507DC7"/>
    <w:rsid w:val="005102C1"/>
    <w:rsid w:val="0051289E"/>
    <w:rsid w:val="00513601"/>
    <w:rsid w:val="00513F11"/>
    <w:rsid w:val="00514485"/>
    <w:rsid w:val="00514F43"/>
    <w:rsid w:val="00515091"/>
    <w:rsid w:val="005152EA"/>
    <w:rsid w:val="00515D02"/>
    <w:rsid w:val="005175E5"/>
    <w:rsid w:val="00520350"/>
    <w:rsid w:val="00520481"/>
    <w:rsid w:val="005220A6"/>
    <w:rsid w:val="005255A2"/>
    <w:rsid w:val="00525F10"/>
    <w:rsid w:val="0052654E"/>
    <w:rsid w:val="005267AA"/>
    <w:rsid w:val="00527AD3"/>
    <w:rsid w:val="005313F9"/>
    <w:rsid w:val="0053513D"/>
    <w:rsid w:val="00535B3C"/>
    <w:rsid w:val="0053665C"/>
    <w:rsid w:val="00540A4F"/>
    <w:rsid w:val="00541CFC"/>
    <w:rsid w:val="00543850"/>
    <w:rsid w:val="00544562"/>
    <w:rsid w:val="005454BE"/>
    <w:rsid w:val="00545E0A"/>
    <w:rsid w:val="00546329"/>
    <w:rsid w:val="0054648C"/>
    <w:rsid w:val="00546613"/>
    <w:rsid w:val="005473DF"/>
    <w:rsid w:val="00551AFC"/>
    <w:rsid w:val="0055395E"/>
    <w:rsid w:val="00553A41"/>
    <w:rsid w:val="005569BD"/>
    <w:rsid w:val="00557B8F"/>
    <w:rsid w:val="00560523"/>
    <w:rsid w:val="0056172D"/>
    <w:rsid w:val="00562837"/>
    <w:rsid w:val="00562C40"/>
    <w:rsid w:val="00563BB1"/>
    <w:rsid w:val="00564DCF"/>
    <w:rsid w:val="00565660"/>
    <w:rsid w:val="005661DE"/>
    <w:rsid w:val="00570E43"/>
    <w:rsid w:val="0057241D"/>
    <w:rsid w:val="00573688"/>
    <w:rsid w:val="00575758"/>
    <w:rsid w:val="005815F4"/>
    <w:rsid w:val="00581C30"/>
    <w:rsid w:val="00583B87"/>
    <w:rsid w:val="005848F4"/>
    <w:rsid w:val="00584DD9"/>
    <w:rsid w:val="005850EF"/>
    <w:rsid w:val="005875E3"/>
    <w:rsid w:val="0058773A"/>
    <w:rsid w:val="00587994"/>
    <w:rsid w:val="00591BF8"/>
    <w:rsid w:val="00592630"/>
    <w:rsid w:val="00594D0D"/>
    <w:rsid w:val="00597617"/>
    <w:rsid w:val="005A2783"/>
    <w:rsid w:val="005A35D2"/>
    <w:rsid w:val="005A42CC"/>
    <w:rsid w:val="005A5D2F"/>
    <w:rsid w:val="005A5EC1"/>
    <w:rsid w:val="005A79DC"/>
    <w:rsid w:val="005B0B35"/>
    <w:rsid w:val="005B165D"/>
    <w:rsid w:val="005B1963"/>
    <w:rsid w:val="005B26D3"/>
    <w:rsid w:val="005B2986"/>
    <w:rsid w:val="005B2DBC"/>
    <w:rsid w:val="005B2EC2"/>
    <w:rsid w:val="005B33A4"/>
    <w:rsid w:val="005B406A"/>
    <w:rsid w:val="005B4730"/>
    <w:rsid w:val="005B5000"/>
    <w:rsid w:val="005B70D2"/>
    <w:rsid w:val="005B7A5A"/>
    <w:rsid w:val="005C0196"/>
    <w:rsid w:val="005C0D91"/>
    <w:rsid w:val="005C261E"/>
    <w:rsid w:val="005C39D0"/>
    <w:rsid w:val="005C4726"/>
    <w:rsid w:val="005C53E3"/>
    <w:rsid w:val="005C54E8"/>
    <w:rsid w:val="005C66D4"/>
    <w:rsid w:val="005C6904"/>
    <w:rsid w:val="005D22C5"/>
    <w:rsid w:val="005D2BFD"/>
    <w:rsid w:val="005D3910"/>
    <w:rsid w:val="005D40D7"/>
    <w:rsid w:val="005D4F6A"/>
    <w:rsid w:val="005E09B5"/>
    <w:rsid w:val="005E18B5"/>
    <w:rsid w:val="005E1A64"/>
    <w:rsid w:val="005E23CC"/>
    <w:rsid w:val="005E27B1"/>
    <w:rsid w:val="005E3411"/>
    <w:rsid w:val="005E4F24"/>
    <w:rsid w:val="005E5F3B"/>
    <w:rsid w:val="005F31BF"/>
    <w:rsid w:val="005F3DDE"/>
    <w:rsid w:val="005F466E"/>
    <w:rsid w:val="005F6A6C"/>
    <w:rsid w:val="006000F9"/>
    <w:rsid w:val="00602070"/>
    <w:rsid w:val="0060288B"/>
    <w:rsid w:val="00602BA2"/>
    <w:rsid w:val="00602CCF"/>
    <w:rsid w:val="00602F66"/>
    <w:rsid w:val="0060352D"/>
    <w:rsid w:val="006036FA"/>
    <w:rsid w:val="00604CA9"/>
    <w:rsid w:val="00606BF1"/>
    <w:rsid w:val="0060724A"/>
    <w:rsid w:val="00607D16"/>
    <w:rsid w:val="00610811"/>
    <w:rsid w:val="006112B7"/>
    <w:rsid w:val="00615045"/>
    <w:rsid w:val="00617703"/>
    <w:rsid w:val="0062021C"/>
    <w:rsid w:val="006205F1"/>
    <w:rsid w:val="00621496"/>
    <w:rsid w:val="006257D3"/>
    <w:rsid w:val="00627105"/>
    <w:rsid w:val="006276E8"/>
    <w:rsid w:val="00630D40"/>
    <w:rsid w:val="006315C8"/>
    <w:rsid w:val="006330C6"/>
    <w:rsid w:val="00634A2C"/>
    <w:rsid w:val="00634D1E"/>
    <w:rsid w:val="00634DCE"/>
    <w:rsid w:val="00634FBF"/>
    <w:rsid w:val="00635D36"/>
    <w:rsid w:val="00636889"/>
    <w:rsid w:val="00637C00"/>
    <w:rsid w:val="00642209"/>
    <w:rsid w:val="00645403"/>
    <w:rsid w:val="006459F7"/>
    <w:rsid w:val="00645EFF"/>
    <w:rsid w:val="00647AB1"/>
    <w:rsid w:val="006513A5"/>
    <w:rsid w:val="006518D4"/>
    <w:rsid w:val="00652301"/>
    <w:rsid w:val="006528AF"/>
    <w:rsid w:val="00653458"/>
    <w:rsid w:val="00653BF8"/>
    <w:rsid w:val="00653F96"/>
    <w:rsid w:val="0065491F"/>
    <w:rsid w:val="00654D04"/>
    <w:rsid w:val="00663D6D"/>
    <w:rsid w:val="00664C18"/>
    <w:rsid w:val="006658CA"/>
    <w:rsid w:val="00665E52"/>
    <w:rsid w:val="00666D26"/>
    <w:rsid w:val="00667DC2"/>
    <w:rsid w:val="0067016E"/>
    <w:rsid w:val="00671832"/>
    <w:rsid w:val="00673775"/>
    <w:rsid w:val="00676553"/>
    <w:rsid w:val="0068050B"/>
    <w:rsid w:val="0068087B"/>
    <w:rsid w:val="006846A5"/>
    <w:rsid w:val="006871C7"/>
    <w:rsid w:val="00690F93"/>
    <w:rsid w:val="00691AC3"/>
    <w:rsid w:val="0069440C"/>
    <w:rsid w:val="0069459A"/>
    <w:rsid w:val="00697695"/>
    <w:rsid w:val="006A01B2"/>
    <w:rsid w:val="006A1335"/>
    <w:rsid w:val="006A1434"/>
    <w:rsid w:val="006A1FB1"/>
    <w:rsid w:val="006A2A45"/>
    <w:rsid w:val="006A3169"/>
    <w:rsid w:val="006A3F36"/>
    <w:rsid w:val="006A441F"/>
    <w:rsid w:val="006A4781"/>
    <w:rsid w:val="006B0501"/>
    <w:rsid w:val="006B0B28"/>
    <w:rsid w:val="006B37BB"/>
    <w:rsid w:val="006C04DA"/>
    <w:rsid w:val="006C057C"/>
    <w:rsid w:val="006C0911"/>
    <w:rsid w:val="006C1520"/>
    <w:rsid w:val="006C1C83"/>
    <w:rsid w:val="006C2718"/>
    <w:rsid w:val="006C2822"/>
    <w:rsid w:val="006C2A35"/>
    <w:rsid w:val="006C6473"/>
    <w:rsid w:val="006C684A"/>
    <w:rsid w:val="006D31E8"/>
    <w:rsid w:val="006D4C94"/>
    <w:rsid w:val="006D5BEE"/>
    <w:rsid w:val="006D6CC0"/>
    <w:rsid w:val="006D7C66"/>
    <w:rsid w:val="006D7FC5"/>
    <w:rsid w:val="006E01A1"/>
    <w:rsid w:val="006E0774"/>
    <w:rsid w:val="006E248B"/>
    <w:rsid w:val="006E4412"/>
    <w:rsid w:val="006E4D9C"/>
    <w:rsid w:val="006E6B0A"/>
    <w:rsid w:val="006E7BD8"/>
    <w:rsid w:val="006F0556"/>
    <w:rsid w:val="006F05ED"/>
    <w:rsid w:val="006F070D"/>
    <w:rsid w:val="006F15AF"/>
    <w:rsid w:val="006F229A"/>
    <w:rsid w:val="006F6BD1"/>
    <w:rsid w:val="006F7CBC"/>
    <w:rsid w:val="006F7EFC"/>
    <w:rsid w:val="00700495"/>
    <w:rsid w:val="00700F51"/>
    <w:rsid w:val="007020F2"/>
    <w:rsid w:val="00702E50"/>
    <w:rsid w:val="00702FBD"/>
    <w:rsid w:val="007038CE"/>
    <w:rsid w:val="007043C2"/>
    <w:rsid w:val="00704645"/>
    <w:rsid w:val="00705A68"/>
    <w:rsid w:val="007074FA"/>
    <w:rsid w:val="007077D3"/>
    <w:rsid w:val="007133AF"/>
    <w:rsid w:val="007144D8"/>
    <w:rsid w:val="0071544E"/>
    <w:rsid w:val="00720505"/>
    <w:rsid w:val="00721610"/>
    <w:rsid w:val="00724644"/>
    <w:rsid w:val="007247C6"/>
    <w:rsid w:val="00725EEC"/>
    <w:rsid w:val="0072600A"/>
    <w:rsid w:val="00734D54"/>
    <w:rsid w:val="00736B0E"/>
    <w:rsid w:val="00737067"/>
    <w:rsid w:val="00737B8C"/>
    <w:rsid w:val="0074126E"/>
    <w:rsid w:val="00742174"/>
    <w:rsid w:val="00746B9A"/>
    <w:rsid w:val="007473B3"/>
    <w:rsid w:val="00747D06"/>
    <w:rsid w:val="00752EA9"/>
    <w:rsid w:val="00753D7B"/>
    <w:rsid w:val="00753DBD"/>
    <w:rsid w:val="007549C7"/>
    <w:rsid w:val="00754B5A"/>
    <w:rsid w:val="00755056"/>
    <w:rsid w:val="00755900"/>
    <w:rsid w:val="00760340"/>
    <w:rsid w:val="0076069D"/>
    <w:rsid w:val="00760715"/>
    <w:rsid w:val="00760D11"/>
    <w:rsid w:val="00761EFE"/>
    <w:rsid w:val="007626B1"/>
    <w:rsid w:val="00764776"/>
    <w:rsid w:val="00764EBD"/>
    <w:rsid w:val="00765244"/>
    <w:rsid w:val="00765ACE"/>
    <w:rsid w:val="007662ED"/>
    <w:rsid w:val="00767717"/>
    <w:rsid w:val="00767ED7"/>
    <w:rsid w:val="00770567"/>
    <w:rsid w:val="007721A4"/>
    <w:rsid w:val="00773A05"/>
    <w:rsid w:val="00773CB5"/>
    <w:rsid w:val="007759D9"/>
    <w:rsid w:val="00775DDB"/>
    <w:rsid w:val="00776937"/>
    <w:rsid w:val="00780D85"/>
    <w:rsid w:val="00781B19"/>
    <w:rsid w:val="00781C82"/>
    <w:rsid w:val="00781CE1"/>
    <w:rsid w:val="00782968"/>
    <w:rsid w:val="007857D8"/>
    <w:rsid w:val="0079046D"/>
    <w:rsid w:val="0079097D"/>
    <w:rsid w:val="0079128E"/>
    <w:rsid w:val="00792B83"/>
    <w:rsid w:val="007934BE"/>
    <w:rsid w:val="00794C38"/>
    <w:rsid w:val="00795608"/>
    <w:rsid w:val="00797AE7"/>
    <w:rsid w:val="007A0A55"/>
    <w:rsid w:val="007A16DA"/>
    <w:rsid w:val="007A2012"/>
    <w:rsid w:val="007A49AF"/>
    <w:rsid w:val="007A6D83"/>
    <w:rsid w:val="007B0FD6"/>
    <w:rsid w:val="007B11CA"/>
    <w:rsid w:val="007B399D"/>
    <w:rsid w:val="007B4104"/>
    <w:rsid w:val="007B7312"/>
    <w:rsid w:val="007B7BA8"/>
    <w:rsid w:val="007C1B20"/>
    <w:rsid w:val="007C1F49"/>
    <w:rsid w:val="007C2710"/>
    <w:rsid w:val="007C4F2D"/>
    <w:rsid w:val="007C5BB6"/>
    <w:rsid w:val="007C7616"/>
    <w:rsid w:val="007D104B"/>
    <w:rsid w:val="007D12B1"/>
    <w:rsid w:val="007D2F57"/>
    <w:rsid w:val="007D357C"/>
    <w:rsid w:val="007D3D49"/>
    <w:rsid w:val="007D5ABB"/>
    <w:rsid w:val="007D7063"/>
    <w:rsid w:val="007E0047"/>
    <w:rsid w:val="007E14FC"/>
    <w:rsid w:val="007E2396"/>
    <w:rsid w:val="007E3B24"/>
    <w:rsid w:val="007E60D1"/>
    <w:rsid w:val="007E7DA5"/>
    <w:rsid w:val="007F04A3"/>
    <w:rsid w:val="007F04EA"/>
    <w:rsid w:val="007F10DC"/>
    <w:rsid w:val="007F15A7"/>
    <w:rsid w:val="007F3B43"/>
    <w:rsid w:val="007F6D9E"/>
    <w:rsid w:val="007F7224"/>
    <w:rsid w:val="00801630"/>
    <w:rsid w:val="00803CC8"/>
    <w:rsid w:val="00804E5B"/>
    <w:rsid w:val="00805619"/>
    <w:rsid w:val="00805A9B"/>
    <w:rsid w:val="00805FB2"/>
    <w:rsid w:val="0080601F"/>
    <w:rsid w:val="008078C3"/>
    <w:rsid w:val="00812D76"/>
    <w:rsid w:val="00812EF0"/>
    <w:rsid w:val="0081307A"/>
    <w:rsid w:val="00815645"/>
    <w:rsid w:val="00816ABF"/>
    <w:rsid w:val="00816BB3"/>
    <w:rsid w:val="008170CB"/>
    <w:rsid w:val="00817AB6"/>
    <w:rsid w:val="00821F37"/>
    <w:rsid w:val="008230D1"/>
    <w:rsid w:val="00823816"/>
    <w:rsid w:val="00823B77"/>
    <w:rsid w:val="00823C93"/>
    <w:rsid w:val="00824EED"/>
    <w:rsid w:val="00825CE5"/>
    <w:rsid w:val="00826E9C"/>
    <w:rsid w:val="00833E33"/>
    <w:rsid w:val="00834484"/>
    <w:rsid w:val="0083469A"/>
    <w:rsid w:val="00836465"/>
    <w:rsid w:val="00837A2D"/>
    <w:rsid w:val="00840A50"/>
    <w:rsid w:val="00841440"/>
    <w:rsid w:val="0084159B"/>
    <w:rsid w:val="00841FA2"/>
    <w:rsid w:val="00843D62"/>
    <w:rsid w:val="008448BF"/>
    <w:rsid w:val="00844E63"/>
    <w:rsid w:val="00845029"/>
    <w:rsid w:val="008457B8"/>
    <w:rsid w:val="0084650D"/>
    <w:rsid w:val="008474F5"/>
    <w:rsid w:val="008542EA"/>
    <w:rsid w:val="0085620C"/>
    <w:rsid w:val="0085734D"/>
    <w:rsid w:val="00857433"/>
    <w:rsid w:val="00860899"/>
    <w:rsid w:val="008629FB"/>
    <w:rsid w:val="008630EF"/>
    <w:rsid w:val="00863401"/>
    <w:rsid w:val="008634AD"/>
    <w:rsid w:val="0086409A"/>
    <w:rsid w:val="00864DA7"/>
    <w:rsid w:val="008655FB"/>
    <w:rsid w:val="00865890"/>
    <w:rsid w:val="00867721"/>
    <w:rsid w:val="0087166C"/>
    <w:rsid w:val="00872477"/>
    <w:rsid w:val="008733A0"/>
    <w:rsid w:val="00873480"/>
    <w:rsid w:val="008759AB"/>
    <w:rsid w:val="00875CEA"/>
    <w:rsid w:val="00875FA2"/>
    <w:rsid w:val="008761CF"/>
    <w:rsid w:val="00876884"/>
    <w:rsid w:val="00877B87"/>
    <w:rsid w:val="008805F8"/>
    <w:rsid w:val="008825C7"/>
    <w:rsid w:val="00883311"/>
    <w:rsid w:val="008842C6"/>
    <w:rsid w:val="0088479D"/>
    <w:rsid w:val="00885DA3"/>
    <w:rsid w:val="00890B9C"/>
    <w:rsid w:val="0089330B"/>
    <w:rsid w:val="00893B8E"/>
    <w:rsid w:val="008964D4"/>
    <w:rsid w:val="00896580"/>
    <w:rsid w:val="0089699E"/>
    <w:rsid w:val="008A1029"/>
    <w:rsid w:val="008A2A91"/>
    <w:rsid w:val="008A3CFB"/>
    <w:rsid w:val="008A432B"/>
    <w:rsid w:val="008A4DAD"/>
    <w:rsid w:val="008A69EB"/>
    <w:rsid w:val="008B0323"/>
    <w:rsid w:val="008B1115"/>
    <w:rsid w:val="008B2330"/>
    <w:rsid w:val="008B23EF"/>
    <w:rsid w:val="008B2C22"/>
    <w:rsid w:val="008B2F54"/>
    <w:rsid w:val="008B4380"/>
    <w:rsid w:val="008B4A1B"/>
    <w:rsid w:val="008B4D79"/>
    <w:rsid w:val="008B6740"/>
    <w:rsid w:val="008C0603"/>
    <w:rsid w:val="008C08F9"/>
    <w:rsid w:val="008C73AD"/>
    <w:rsid w:val="008C77EB"/>
    <w:rsid w:val="008D0A16"/>
    <w:rsid w:val="008D0ADE"/>
    <w:rsid w:val="008D11A5"/>
    <w:rsid w:val="008D2244"/>
    <w:rsid w:val="008D27CA"/>
    <w:rsid w:val="008D3D40"/>
    <w:rsid w:val="008D46A9"/>
    <w:rsid w:val="008D58B3"/>
    <w:rsid w:val="008D68F3"/>
    <w:rsid w:val="008E0460"/>
    <w:rsid w:val="008E09C0"/>
    <w:rsid w:val="008E12B5"/>
    <w:rsid w:val="008E3049"/>
    <w:rsid w:val="008E4336"/>
    <w:rsid w:val="008E4BAF"/>
    <w:rsid w:val="008E59A4"/>
    <w:rsid w:val="008F0576"/>
    <w:rsid w:val="008F267D"/>
    <w:rsid w:val="008F3F2D"/>
    <w:rsid w:val="008F408A"/>
    <w:rsid w:val="0090042B"/>
    <w:rsid w:val="00900932"/>
    <w:rsid w:val="009013E0"/>
    <w:rsid w:val="00902245"/>
    <w:rsid w:val="00902966"/>
    <w:rsid w:val="00903D7C"/>
    <w:rsid w:val="0090453F"/>
    <w:rsid w:val="0090696D"/>
    <w:rsid w:val="00906EC7"/>
    <w:rsid w:val="00907A0A"/>
    <w:rsid w:val="00910FB0"/>
    <w:rsid w:val="00912578"/>
    <w:rsid w:val="009137DA"/>
    <w:rsid w:val="00915B26"/>
    <w:rsid w:val="0091750F"/>
    <w:rsid w:val="009205CF"/>
    <w:rsid w:val="00920A90"/>
    <w:rsid w:val="009213A3"/>
    <w:rsid w:val="009216EB"/>
    <w:rsid w:val="009217C2"/>
    <w:rsid w:val="009227AC"/>
    <w:rsid w:val="0092332B"/>
    <w:rsid w:val="00923B4C"/>
    <w:rsid w:val="00927BED"/>
    <w:rsid w:val="00932097"/>
    <w:rsid w:val="00934924"/>
    <w:rsid w:val="00934F24"/>
    <w:rsid w:val="00936248"/>
    <w:rsid w:val="00936395"/>
    <w:rsid w:val="009368E9"/>
    <w:rsid w:val="0093737C"/>
    <w:rsid w:val="00940286"/>
    <w:rsid w:val="00941977"/>
    <w:rsid w:val="00942060"/>
    <w:rsid w:val="00942D67"/>
    <w:rsid w:val="00944B98"/>
    <w:rsid w:val="00946417"/>
    <w:rsid w:val="009465A6"/>
    <w:rsid w:val="00947E3D"/>
    <w:rsid w:val="00947FEF"/>
    <w:rsid w:val="00951A20"/>
    <w:rsid w:val="009521EB"/>
    <w:rsid w:val="00955403"/>
    <w:rsid w:val="00955F58"/>
    <w:rsid w:val="00957715"/>
    <w:rsid w:val="009577B6"/>
    <w:rsid w:val="00957EA9"/>
    <w:rsid w:val="009615B5"/>
    <w:rsid w:val="00963E3A"/>
    <w:rsid w:val="0096585F"/>
    <w:rsid w:val="009667B7"/>
    <w:rsid w:val="009672AD"/>
    <w:rsid w:val="00971D50"/>
    <w:rsid w:val="00971D83"/>
    <w:rsid w:val="009725F7"/>
    <w:rsid w:val="00972AED"/>
    <w:rsid w:val="00974BBF"/>
    <w:rsid w:val="00980343"/>
    <w:rsid w:val="00981211"/>
    <w:rsid w:val="00982AB9"/>
    <w:rsid w:val="0098440E"/>
    <w:rsid w:val="009846CE"/>
    <w:rsid w:val="00984EDF"/>
    <w:rsid w:val="009879A4"/>
    <w:rsid w:val="00990061"/>
    <w:rsid w:val="0099242B"/>
    <w:rsid w:val="00994B0F"/>
    <w:rsid w:val="009956E0"/>
    <w:rsid w:val="00996296"/>
    <w:rsid w:val="0099681A"/>
    <w:rsid w:val="009A0289"/>
    <w:rsid w:val="009A1816"/>
    <w:rsid w:val="009A1C00"/>
    <w:rsid w:val="009A3505"/>
    <w:rsid w:val="009A368A"/>
    <w:rsid w:val="009A44AC"/>
    <w:rsid w:val="009A66B4"/>
    <w:rsid w:val="009A6AB4"/>
    <w:rsid w:val="009A7945"/>
    <w:rsid w:val="009B092D"/>
    <w:rsid w:val="009B1854"/>
    <w:rsid w:val="009B2562"/>
    <w:rsid w:val="009B3D5F"/>
    <w:rsid w:val="009B41E3"/>
    <w:rsid w:val="009B496D"/>
    <w:rsid w:val="009B50A9"/>
    <w:rsid w:val="009B6530"/>
    <w:rsid w:val="009B76CB"/>
    <w:rsid w:val="009C171B"/>
    <w:rsid w:val="009C196E"/>
    <w:rsid w:val="009C1CF1"/>
    <w:rsid w:val="009C3474"/>
    <w:rsid w:val="009C373F"/>
    <w:rsid w:val="009C3B28"/>
    <w:rsid w:val="009C7EAF"/>
    <w:rsid w:val="009D12BA"/>
    <w:rsid w:val="009D166D"/>
    <w:rsid w:val="009D1FBC"/>
    <w:rsid w:val="009D2470"/>
    <w:rsid w:val="009D2B0F"/>
    <w:rsid w:val="009D3BDA"/>
    <w:rsid w:val="009D4849"/>
    <w:rsid w:val="009D4BA8"/>
    <w:rsid w:val="009D52E9"/>
    <w:rsid w:val="009D5F7B"/>
    <w:rsid w:val="009D63A3"/>
    <w:rsid w:val="009E1C5D"/>
    <w:rsid w:val="009E288F"/>
    <w:rsid w:val="009E3212"/>
    <w:rsid w:val="009E34E2"/>
    <w:rsid w:val="009E3B34"/>
    <w:rsid w:val="009E4C3C"/>
    <w:rsid w:val="009E51B8"/>
    <w:rsid w:val="009E55BC"/>
    <w:rsid w:val="009E5648"/>
    <w:rsid w:val="009E56ED"/>
    <w:rsid w:val="009E635C"/>
    <w:rsid w:val="009E7412"/>
    <w:rsid w:val="009F3C71"/>
    <w:rsid w:val="009F414D"/>
    <w:rsid w:val="009F44E2"/>
    <w:rsid w:val="009F4A4F"/>
    <w:rsid w:val="009F561F"/>
    <w:rsid w:val="009F76AC"/>
    <w:rsid w:val="00A006D6"/>
    <w:rsid w:val="00A00C87"/>
    <w:rsid w:val="00A01176"/>
    <w:rsid w:val="00A019C4"/>
    <w:rsid w:val="00A023DC"/>
    <w:rsid w:val="00A0293B"/>
    <w:rsid w:val="00A04A5A"/>
    <w:rsid w:val="00A04C91"/>
    <w:rsid w:val="00A05973"/>
    <w:rsid w:val="00A06158"/>
    <w:rsid w:val="00A068F3"/>
    <w:rsid w:val="00A10A3F"/>
    <w:rsid w:val="00A13357"/>
    <w:rsid w:val="00A14075"/>
    <w:rsid w:val="00A14841"/>
    <w:rsid w:val="00A153D4"/>
    <w:rsid w:val="00A16917"/>
    <w:rsid w:val="00A17574"/>
    <w:rsid w:val="00A178D2"/>
    <w:rsid w:val="00A20A74"/>
    <w:rsid w:val="00A20BFA"/>
    <w:rsid w:val="00A20EDC"/>
    <w:rsid w:val="00A225A2"/>
    <w:rsid w:val="00A2265E"/>
    <w:rsid w:val="00A2315C"/>
    <w:rsid w:val="00A24FFC"/>
    <w:rsid w:val="00A25047"/>
    <w:rsid w:val="00A25F22"/>
    <w:rsid w:val="00A3010F"/>
    <w:rsid w:val="00A333EE"/>
    <w:rsid w:val="00A33845"/>
    <w:rsid w:val="00A35311"/>
    <w:rsid w:val="00A35B80"/>
    <w:rsid w:val="00A40AC8"/>
    <w:rsid w:val="00A40FBB"/>
    <w:rsid w:val="00A42DF8"/>
    <w:rsid w:val="00A45DF0"/>
    <w:rsid w:val="00A46451"/>
    <w:rsid w:val="00A4655C"/>
    <w:rsid w:val="00A46D58"/>
    <w:rsid w:val="00A47126"/>
    <w:rsid w:val="00A47DF5"/>
    <w:rsid w:val="00A47E31"/>
    <w:rsid w:val="00A500AE"/>
    <w:rsid w:val="00A501F0"/>
    <w:rsid w:val="00A51528"/>
    <w:rsid w:val="00A51793"/>
    <w:rsid w:val="00A52355"/>
    <w:rsid w:val="00A53CDB"/>
    <w:rsid w:val="00A556B7"/>
    <w:rsid w:val="00A5782D"/>
    <w:rsid w:val="00A626D2"/>
    <w:rsid w:val="00A62A60"/>
    <w:rsid w:val="00A63D98"/>
    <w:rsid w:val="00A6454E"/>
    <w:rsid w:val="00A649AD"/>
    <w:rsid w:val="00A664D7"/>
    <w:rsid w:val="00A66F47"/>
    <w:rsid w:val="00A673F1"/>
    <w:rsid w:val="00A676B9"/>
    <w:rsid w:val="00A67BF5"/>
    <w:rsid w:val="00A71522"/>
    <w:rsid w:val="00A72228"/>
    <w:rsid w:val="00A73488"/>
    <w:rsid w:val="00A73903"/>
    <w:rsid w:val="00A740DD"/>
    <w:rsid w:val="00A74B5A"/>
    <w:rsid w:val="00A75EA7"/>
    <w:rsid w:val="00A774EE"/>
    <w:rsid w:val="00A8093F"/>
    <w:rsid w:val="00A82442"/>
    <w:rsid w:val="00A82A50"/>
    <w:rsid w:val="00A83C99"/>
    <w:rsid w:val="00A856ED"/>
    <w:rsid w:val="00A85DD8"/>
    <w:rsid w:val="00A86EA3"/>
    <w:rsid w:val="00A93CAC"/>
    <w:rsid w:val="00A93F73"/>
    <w:rsid w:val="00A95058"/>
    <w:rsid w:val="00A96365"/>
    <w:rsid w:val="00A964C1"/>
    <w:rsid w:val="00AA1FFB"/>
    <w:rsid w:val="00AA32C1"/>
    <w:rsid w:val="00AA393D"/>
    <w:rsid w:val="00AA6E4A"/>
    <w:rsid w:val="00AA7D34"/>
    <w:rsid w:val="00AB1098"/>
    <w:rsid w:val="00AB4F89"/>
    <w:rsid w:val="00AB5D34"/>
    <w:rsid w:val="00AB5F93"/>
    <w:rsid w:val="00AC012F"/>
    <w:rsid w:val="00AC0575"/>
    <w:rsid w:val="00AC058F"/>
    <w:rsid w:val="00AC0767"/>
    <w:rsid w:val="00AC1E33"/>
    <w:rsid w:val="00AC1FC2"/>
    <w:rsid w:val="00AC3949"/>
    <w:rsid w:val="00AC4580"/>
    <w:rsid w:val="00AC496D"/>
    <w:rsid w:val="00AC5197"/>
    <w:rsid w:val="00AC5FBC"/>
    <w:rsid w:val="00AD0BC4"/>
    <w:rsid w:val="00AD1676"/>
    <w:rsid w:val="00AD2AF3"/>
    <w:rsid w:val="00AD599B"/>
    <w:rsid w:val="00AD6BB3"/>
    <w:rsid w:val="00AD6F53"/>
    <w:rsid w:val="00AE05D5"/>
    <w:rsid w:val="00AE2D10"/>
    <w:rsid w:val="00AE48E6"/>
    <w:rsid w:val="00AE4B10"/>
    <w:rsid w:val="00AE5C77"/>
    <w:rsid w:val="00AE6CF1"/>
    <w:rsid w:val="00AF0C08"/>
    <w:rsid w:val="00AF0FBC"/>
    <w:rsid w:val="00AF1810"/>
    <w:rsid w:val="00AF24F0"/>
    <w:rsid w:val="00AF3A72"/>
    <w:rsid w:val="00AF3BE2"/>
    <w:rsid w:val="00AF53A0"/>
    <w:rsid w:val="00AF6186"/>
    <w:rsid w:val="00AF7F3C"/>
    <w:rsid w:val="00B01699"/>
    <w:rsid w:val="00B01D3C"/>
    <w:rsid w:val="00B02C9F"/>
    <w:rsid w:val="00B040DD"/>
    <w:rsid w:val="00B052C0"/>
    <w:rsid w:val="00B0696F"/>
    <w:rsid w:val="00B06D2B"/>
    <w:rsid w:val="00B06D5F"/>
    <w:rsid w:val="00B072A4"/>
    <w:rsid w:val="00B10671"/>
    <w:rsid w:val="00B1092D"/>
    <w:rsid w:val="00B10E16"/>
    <w:rsid w:val="00B1174E"/>
    <w:rsid w:val="00B12512"/>
    <w:rsid w:val="00B12988"/>
    <w:rsid w:val="00B12E0E"/>
    <w:rsid w:val="00B12F2A"/>
    <w:rsid w:val="00B14034"/>
    <w:rsid w:val="00B15DB8"/>
    <w:rsid w:val="00B1657D"/>
    <w:rsid w:val="00B20BE8"/>
    <w:rsid w:val="00B2164E"/>
    <w:rsid w:val="00B225CF"/>
    <w:rsid w:val="00B2285B"/>
    <w:rsid w:val="00B2537A"/>
    <w:rsid w:val="00B2635E"/>
    <w:rsid w:val="00B3179D"/>
    <w:rsid w:val="00B358FC"/>
    <w:rsid w:val="00B36844"/>
    <w:rsid w:val="00B37CA3"/>
    <w:rsid w:val="00B37ED2"/>
    <w:rsid w:val="00B41AFE"/>
    <w:rsid w:val="00B42053"/>
    <w:rsid w:val="00B4295F"/>
    <w:rsid w:val="00B42DCC"/>
    <w:rsid w:val="00B43092"/>
    <w:rsid w:val="00B43D74"/>
    <w:rsid w:val="00B44494"/>
    <w:rsid w:val="00B44C8E"/>
    <w:rsid w:val="00B44D3E"/>
    <w:rsid w:val="00B455A9"/>
    <w:rsid w:val="00B46F92"/>
    <w:rsid w:val="00B47056"/>
    <w:rsid w:val="00B50A93"/>
    <w:rsid w:val="00B51FB5"/>
    <w:rsid w:val="00B52359"/>
    <w:rsid w:val="00B53340"/>
    <w:rsid w:val="00B53FF7"/>
    <w:rsid w:val="00B54338"/>
    <w:rsid w:val="00B5437E"/>
    <w:rsid w:val="00B54CE2"/>
    <w:rsid w:val="00B56235"/>
    <w:rsid w:val="00B5669C"/>
    <w:rsid w:val="00B60347"/>
    <w:rsid w:val="00B60D55"/>
    <w:rsid w:val="00B61017"/>
    <w:rsid w:val="00B61055"/>
    <w:rsid w:val="00B6114E"/>
    <w:rsid w:val="00B61E25"/>
    <w:rsid w:val="00B639B6"/>
    <w:rsid w:val="00B63C05"/>
    <w:rsid w:val="00B65943"/>
    <w:rsid w:val="00B66B01"/>
    <w:rsid w:val="00B7005B"/>
    <w:rsid w:val="00B70972"/>
    <w:rsid w:val="00B711BF"/>
    <w:rsid w:val="00B749A0"/>
    <w:rsid w:val="00B75731"/>
    <w:rsid w:val="00B801B6"/>
    <w:rsid w:val="00B80B61"/>
    <w:rsid w:val="00B81901"/>
    <w:rsid w:val="00B82CF3"/>
    <w:rsid w:val="00B8395B"/>
    <w:rsid w:val="00B83A5C"/>
    <w:rsid w:val="00B8435F"/>
    <w:rsid w:val="00B859DD"/>
    <w:rsid w:val="00B85C5E"/>
    <w:rsid w:val="00B860F4"/>
    <w:rsid w:val="00B863B3"/>
    <w:rsid w:val="00B86B45"/>
    <w:rsid w:val="00B86E1D"/>
    <w:rsid w:val="00B879CA"/>
    <w:rsid w:val="00B91303"/>
    <w:rsid w:val="00B92D60"/>
    <w:rsid w:val="00B93020"/>
    <w:rsid w:val="00B933DD"/>
    <w:rsid w:val="00B94741"/>
    <w:rsid w:val="00B95B8D"/>
    <w:rsid w:val="00B96024"/>
    <w:rsid w:val="00B9635D"/>
    <w:rsid w:val="00BA02FE"/>
    <w:rsid w:val="00BA1D1E"/>
    <w:rsid w:val="00BA269B"/>
    <w:rsid w:val="00BA2906"/>
    <w:rsid w:val="00BA2A05"/>
    <w:rsid w:val="00BA2A89"/>
    <w:rsid w:val="00BA2F73"/>
    <w:rsid w:val="00BA3972"/>
    <w:rsid w:val="00BA618D"/>
    <w:rsid w:val="00BB0EB7"/>
    <w:rsid w:val="00BB2351"/>
    <w:rsid w:val="00BB2541"/>
    <w:rsid w:val="00BB2636"/>
    <w:rsid w:val="00BB4555"/>
    <w:rsid w:val="00BB4AC9"/>
    <w:rsid w:val="00BB672F"/>
    <w:rsid w:val="00BB75EE"/>
    <w:rsid w:val="00BB7647"/>
    <w:rsid w:val="00BC3346"/>
    <w:rsid w:val="00BC4764"/>
    <w:rsid w:val="00BC5444"/>
    <w:rsid w:val="00BC55E3"/>
    <w:rsid w:val="00BC57CE"/>
    <w:rsid w:val="00BC5B96"/>
    <w:rsid w:val="00BC62C1"/>
    <w:rsid w:val="00BC62FF"/>
    <w:rsid w:val="00BC6AC8"/>
    <w:rsid w:val="00BC6AE2"/>
    <w:rsid w:val="00BC756E"/>
    <w:rsid w:val="00BD004F"/>
    <w:rsid w:val="00BD0D50"/>
    <w:rsid w:val="00BD40ED"/>
    <w:rsid w:val="00BD481A"/>
    <w:rsid w:val="00BE0176"/>
    <w:rsid w:val="00BE14F3"/>
    <w:rsid w:val="00BE178A"/>
    <w:rsid w:val="00BE4523"/>
    <w:rsid w:val="00BE461B"/>
    <w:rsid w:val="00BE4B3D"/>
    <w:rsid w:val="00BE52B1"/>
    <w:rsid w:val="00BE5A3A"/>
    <w:rsid w:val="00BF03AB"/>
    <w:rsid w:val="00BF04B7"/>
    <w:rsid w:val="00BF0B84"/>
    <w:rsid w:val="00BF2257"/>
    <w:rsid w:val="00BF2D51"/>
    <w:rsid w:val="00BF4EDE"/>
    <w:rsid w:val="00BF5358"/>
    <w:rsid w:val="00BF5E30"/>
    <w:rsid w:val="00BF60D3"/>
    <w:rsid w:val="00BF65C3"/>
    <w:rsid w:val="00BF79B3"/>
    <w:rsid w:val="00C0185C"/>
    <w:rsid w:val="00C02360"/>
    <w:rsid w:val="00C02F6D"/>
    <w:rsid w:val="00C030F3"/>
    <w:rsid w:val="00C03C99"/>
    <w:rsid w:val="00C044A7"/>
    <w:rsid w:val="00C052FD"/>
    <w:rsid w:val="00C114D5"/>
    <w:rsid w:val="00C14565"/>
    <w:rsid w:val="00C15972"/>
    <w:rsid w:val="00C16B9D"/>
    <w:rsid w:val="00C174CF"/>
    <w:rsid w:val="00C208EC"/>
    <w:rsid w:val="00C2124D"/>
    <w:rsid w:val="00C21CED"/>
    <w:rsid w:val="00C22474"/>
    <w:rsid w:val="00C2255B"/>
    <w:rsid w:val="00C25881"/>
    <w:rsid w:val="00C25D17"/>
    <w:rsid w:val="00C3015B"/>
    <w:rsid w:val="00C3026A"/>
    <w:rsid w:val="00C3064E"/>
    <w:rsid w:val="00C32762"/>
    <w:rsid w:val="00C34AC9"/>
    <w:rsid w:val="00C355B8"/>
    <w:rsid w:val="00C358F9"/>
    <w:rsid w:val="00C35C01"/>
    <w:rsid w:val="00C35CB0"/>
    <w:rsid w:val="00C4008E"/>
    <w:rsid w:val="00C435E9"/>
    <w:rsid w:val="00C466DC"/>
    <w:rsid w:val="00C4728C"/>
    <w:rsid w:val="00C51224"/>
    <w:rsid w:val="00C5382A"/>
    <w:rsid w:val="00C5410B"/>
    <w:rsid w:val="00C54797"/>
    <w:rsid w:val="00C54DCF"/>
    <w:rsid w:val="00C56597"/>
    <w:rsid w:val="00C606D7"/>
    <w:rsid w:val="00C62440"/>
    <w:rsid w:val="00C62B62"/>
    <w:rsid w:val="00C636BB"/>
    <w:rsid w:val="00C63A82"/>
    <w:rsid w:val="00C64867"/>
    <w:rsid w:val="00C649F5"/>
    <w:rsid w:val="00C652FC"/>
    <w:rsid w:val="00C67F62"/>
    <w:rsid w:val="00C7573D"/>
    <w:rsid w:val="00C76768"/>
    <w:rsid w:val="00C7678A"/>
    <w:rsid w:val="00C80674"/>
    <w:rsid w:val="00C80940"/>
    <w:rsid w:val="00C809DB"/>
    <w:rsid w:val="00C8167C"/>
    <w:rsid w:val="00C81CA2"/>
    <w:rsid w:val="00C84EBA"/>
    <w:rsid w:val="00C90C1A"/>
    <w:rsid w:val="00C90D35"/>
    <w:rsid w:val="00C91890"/>
    <w:rsid w:val="00C91E4B"/>
    <w:rsid w:val="00C92666"/>
    <w:rsid w:val="00C92799"/>
    <w:rsid w:val="00C92AD6"/>
    <w:rsid w:val="00C93668"/>
    <w:rsid w:val="00C93E86"/>
    <w:rsid w:val="00C94410"/>
    <w:rsid w:val="00C95F8D"/>
    <w:rsid w:val="00C970A3"/>
    <w:rsid w:val="00CA0D60"/>
    <w:rsid w:val="00CA599B"/>
    <w:rsid w:val="00CA7452"/>
    <w:rsid w:val="00CB13B0"/>
    <w:rsid w:val="00CB3657"/>
    <w:rsid w:val="00CB389A"/>
    <w:rsid w:val="00CB3F03"/>
    <w:rsid w:val="00CB667A"/>
    <w:rsid w:val="00CB6BF2"/>
    <w:rsid w:val="00CC03A4"/>
    <w:rsid w:val="00CC0D66"/>
    <w:rsid w:val="00CC1496"/>
    <w:rsid w:val="00CC2680"/>
    <w:rsid w:val="00CC3E4D"/>
    <w:rsid w:val="00CC6B89"/>
    <w:rsid w:val="00CD0858"/>
    <w:rsid w:val="00CD136F"/>
    <w:rsid w:val="00CD1E1F"/>
    <w:rsid w:val="00CD2BDA"/>
    <w:rsid w:val="00CD2E63"/>
    <w:rsid w:val="00CD5F67"/>
    <w:rsid w:val="00CD64D5"/>
    <w:rsid w:val="00CE1F3E"/>
    <w:rsid w:val="00CE3ADC"/>
    <w:rsid w:val="00CE52D7"/>
    <w:rsid w:val="00CE6743"/>
    <w:rsid w:val="00CE675B"/>
    <w:rsid w:val="00CE7B27"/>
    <w:rsid w:val="00CF4C9B"/>
    <w:rsid w:val="00CF74D5"/>
    <w:rsid w:val="00D00CF6"/>
    <w:rsid w:val="00D02A76"/>
    <w:rsid w:val="00D02C74"/>
    <w:rsid w:val="00D03A83"/>
    <w:rsid w:val="00D03E5B"/>
    <w:rsid w:val="00D0593F"/>
    <w:rsid w:val="00D06DD5"/>
    <w:rsid w:val="00D07541"/>
    <w:rsid w:val="00D11405"/>
    <w:rsid w:val="00D11584"/>
    <w:rsid w:val="00D1672A"/>
    <w:rsid w:val="00D16A71"/>
    <w:rsid w:val="00D170CC"/>
    <w:rsid w:val="00D17AEA"/>
    <w:rsid w:val="00D20F5E"/>
    <w:rsid w:val="00D2304F"/>
    <w:rsid w:val="00D2320B"/>
    <w:rsid w:val="00D24916"/>
    <w:rsid w:val="00D24C42"/>
    <w:rsid w:val="00D25885"/>
    <w:rsid w:val="00D259AF"/>
    <w:rsid w:val="00D25F15"/>
    <w:rsid w:val="00D273C6"/>
    <w:rsid w:val="00D27D2D"/>
    <w:rsid w:val="00D27D9B"/>
    <w:rsid w:val="00D30A7F"/>
    <w:rsid w:val="00D33161"/>
    <w:rsid w:val="00D33C30"/>
    <w:rsid w:val="00D3469D"/>
    <w:rsid w:val="00D357D5"/>
    <w:rsid w:val="00D371CB"/>
    <w:rsid w:val="00D377A6"/>
    <w:rsid w:val="00D41F11"/>
    <w:rsid w:val="00D43165"/>
    <w:rsid w:val="00D44651"/>
    <w:rsid w:val="00D44762"/>
    <w:rsid w:val="00D45853"/>
    <w:rsid w:val="00D5100E"/>
    <w:rsid w:val="00D5104F"/>
    <w:rsid w:val="00D51866"/>
    <w:rsid w:val="00D52739"/>
    <w:rsid w:val="00D52DCA"/>
    <w:rsid w:val="00D5466F"/>
    <w:rsid w:val="00D549DC"/>
    <w:rsid w:val="00D54D37"/>
    <w:rsid w:val="00D55550"/>
    <w:rsid w:val="00D56DFF"/>
    <w:rsid w:val="00D60075"/>
    <w:rsid w:val="00D625B0"/>
    <w:rsid w:val="00D62DB6"/>
    <w:rsid w:val="00D6329A"/>
    <w:rsid w:val="00D63CA0"/>
    <w:rsid w:val="00D649E9"/>
    <w:rsid w:val="00D64A3E"/>
    <w:rsid w:val="00D65817"/>
    <w:rsid w:val="00D701F6"/>
    <w:rsid w:val="00D7144D"/>
    <w:rsid w:val="00D7311E"/>
    <w:rsid w:val="00D73645"/>
    <w:rsid w:val="00D73E1B"/>
    <w:rsid w:val="00D758AC"/>
    <w:rsid w:val="00D80901"/>
    <w:rsid w:val="00D80BE5"/>
    <w:rsid w:val="00D836A3"/>
    <w:rsid w:val="00D87F48"/>
    <w:rsid w:val="00D912C4"/>
    <w:rsid w:val="00D94187"/>
    <w:rsid w:val="00DA0936"/>
    <w:rsid w:val="00DA0BCB"/>
    <w:rsid w:val="00DA171D"/>
    <w:rsid w:val="00DA3508"/>
    <w:rsid w:val="00DA3EC9"/>
    <w:rsid w:val="00DA5F0E"/>
    <w:rsid w:val="00DA62C8"/>
    <w:rsid w:val="00DA66EB"/>
    <w:rsid w:val="00DA6A3B"/>
    <w:rsid w:val="00DA7E46"/>
    <w:rsid w:val="00DB153F"/>
    <w:rsid w:val="00DB2ACD"/>
    <w:rsid w:val="00DB463E"/>
    <w:rsid w:val="00DB507C"/>
    <w:rsid w:val="00DB507D"/>
    <w:rsid w:val="00DB6FA1"/>
    <w:rsid w:val="00DB74B6"/>
    <w:rsid w:val="00DB7645"/>
    <w:rsid w:val="00DB76AE"/>
    <w:rsid w:val="00DC0B3A"/>
    <w:rsid w:val="00DC4694"/>
    <w:rsid w:val="00DC4862"/>
    <w:rsid w:val="00DC50A3"/>
    <w:rsid w:val="00DC6739"/>
    <w:rsid w:val="00DD2121"/>
    <w:rsid w:val="00DD47E6"/>
    <w:rsid w:val="00DD6193"/>
    <w:rsid w:val="00DD71E3"/>
    <w:rsid w:val="00DE25E3"/>
    <w:rsid w:val="00DE2900"/>
    <w:rsid w:val="00DE3F29"/>
    <w:rsid w:val="00DE4A46"/>
    <w:rsid w:val="00DE578D"/>
    <w:rsid w:val="00DE6992"/>
    <w:rsid w:val="00DF0BBE"/>
    <w:rsid w:val="00DF1F76"/>
    <w:rsid w:val="00DF2CEE"/>
    <w:rsid w:val="00DF4561"/>
    <w:rsid w:val="00DF4B07"/>
    <w:rsid w:val="00DF5F67"/>
    <w:rsid w:val="00DF72A1"/>
    <w:rsid w:val="00DF7631"/>
    <w:rsid w:val="00E00E42"/>
    <w:rsid w:val="00E01E25"/>
    <w:rsid w:val="00E031E0"/>
    <w:rsid w:val="00E03A77"/>
    <w:rsid w:val="00E03D8D"/>
    <w:rsid w:val="00E070B1"/>
    <w:rsid w:val="00E078B9"/>
    <w:rsid w:val="00E1109C"/>
    <w:rsid w:val="00E11111"/>
    <w:rsid w:val="00E1158C"/>
    <w:rsid w:val="00E11888"/>
    <w:rsid w:val="00E12788"/>
    <w:rsid w:val="00E12B25"/>
    <w:rsid w:val="00E15925"/>
    <w:rsid w:val="00E1714B"/>
    <w:rsid w:val="00E17B36"/>
    <w:rsid w:val="00E17F1E"/>
    <w:rsid w:val="00E208A7"/>
    <w:rsid w:val="00E21F35"/>
    <w:rsid w:val="00E242AD"/>
    <w:rsid w:val="00E24502"/>
    <w:rsid w:val="00E25CB8"/>
    <w:rsid w:val="00E26CC8"/>
    <w:rsid w:val="00E27122"/>
    <w:rsid w:val="00E27AC4"/>
    <w:rsid w:val="00E27FA0"/>
    <w:rsid w:val="00E3162A"/>
    <w:rsid w:val="00E32ACD"/>
    <w:rsid w:val="00E32BE6"/>
    <w:rsid w:val="00E33815"/>
    <w:rsid w:val="00E35C02"/>
    <w:rsid w:val="00E361F0"/>
    <w:rsid w:val="00E362C1"/>
    <w:rsid w:val="00E40204"/>
    <w:rsid w:val="00E407D9"/>
    <w:rsid w:val="00E41A32"/>
    <w:rsid w:val="00E436D1"/>
    <w:rsid w:val="00E440EF"/>
    <w:rsid w:val="00E46717"/>
    <w:rsid w:val="00E47A42"/>
    <w:rsid w:val="00E515E2"/>
    <w:rsid w:val="00E524A8"/>
    <w:rsid w:val="00E52F3B"/>
    <w:rsid w:val="00E53732"/>
    <w:rsid w:val="00E53A94"/>
    <w:rsid w:val="00E54F03"/>
    <w:rsid w:val="00E55F91"/>
    <w:rsid w:val="00E62275"/>
    <w:rsid w:val="00E63184"/>
    <w:rsid w:val="00E63575"/>
    <w:rsid w:val="00E636C2"/>
    <w:rsid w:val="00E6400F"/>
    <w:rsid w:val="00E66592"/>
    <w:rsid w:val="00E666EA"/>
    <w:rsid w:val="00E7068D"/>
    <w:rsid w:val="00E70A02"/>
    <w:rsid w:val="00E73239"/>
    <w:rsid w:val="00E779FB"/>
    <w:rsid w:val="00E80556"/>
    <w:rsid w:val="00E80C9D"/>
    <w:rsid w:val="00E81648"/>
    <w:rsid w:val="00E816CC"/>
    <w:rsid w:val="00E81A05"/>
    <w:rsid w:val="00E81DC1"/>
    <w:rsid w:val="00E83EFC"/>
    <w:rsid w:val="00E87CDC"/>
    <w:rsid w:val="00E9032B"/>
    <w:rsid w:val="00E91CDA"/>
    <w:rsid w:val="00E941E2"/>
    <w:rsid w:val="00E94F1A"/>
    <w:rsid w:val="00E95C08"/>
    <w:rsid w:val="00E96480"/>
    <w:rsid w:val="00E9747F"/>
    <w:rsid w:val="00EA06C9"/>
    <w:rsid w:val="00EA185A"/>
    <w:rsid w:val="00EA27F5"/>
    <w:rsid w:val="00EA2D26"/>
    <w:rsid w:val="00EA5702"/>
    <w:rsid w:val="00EA66BB"/>
    <w:rsid w:val="00EA68D3"/>
    <w:rsid w:val="00EA7191"/>
    <w:rsid w:val="00EB23BA"/>
    <w:rsid w:val="00EB48D7"/>
    <w:rsid w:val="00EB4C2D"/>
    <w:rsid w:val="00EB5043"/>
    <w:rsid w:val="00EB59AA"/>
    <w:rsid w:val="00EC1193"/>
    <w:rsid w:val="00EC2299"/>
    <w:rsid w:val="00EC4322"/>
    <w:rsid w:val="00EC6061"/>
    <w:rsid w:val="00EC6A06"/>
    <w:rsid w:val="00EC6C5F"/>
    <w:rsid w:val="00EC76E3"/>
    <w:rsid w:val="00EC7885"/>
    <w:rsid w:val="00ED12B0"/>
    <w:rsid w:val="00ED38AB"/>
    <w:rsid w:val="00ED73DF"/>
    <w:rsid w:val="00EE0A56"/>
    <w:rsid w:val="00EE1E61"/>
    <w:rsid w:val="00EE36CA"/>
    <w:rsid w:val="00EE4D14"/>
    <w:rsid w:val="00EE579E"/>
    <w:rsid w:val="00EE7579"/>
    <w:rsid w:val="00EF19E3"/>
    <w:rsid w:val="00EF1A5A"/>
    <w:rsid w:val="00EF4502"/>
    <w:rsid w:val="00EF5C49"/>
    <w:rsid w:val="00EF6049"/>
    <w:rsid w:val="00EF68AB"/>
    <w:rsid w:val="00F0142C"/>
    <w:rsid w:val="00F01B5C"/>
    <w:rsid w:val="00F02A17"/>
    <w:rsid w:val="00F0326A"/>
    <w:rsid w:val="00F04133"/>
    <w:rsid w:val="00F0593A"/>
    <w:rsid w:val="00F07626"/>
    <w:rsid w:val="00F10CC0"/>
    <w:rsid w:val="00F10FDE"/>
    <w:rsid w:val="00F13AF0"/>
    <w:rsid w:val="00F1484F"/>
    <w:rsid w:val="00F14A6B"/>
    <w:rsid w:val="00F158CC"/>
    <w:rsid w:val="00F163BA"/>
    <w:rsid w:val="00F16637"/>
    <w:rsid w:val="00F16B3E"/>
    <w:rsid w:val="00F17D75"/>
    <w:rsid w:val="00F2014F"/>
    <w:rsid w:val="00F23562"/>
    <w:rsid w:val="00F237EF"/>
    <w:rsid w:val="00F256C5"/>
    <w:rsid w:val="00F25890"/>
    <w:rsid w:val="00F25A20"/>
    <w:rsid w:val="00F266E6"/>
    <w:rsid w:val="00F30E2B"/>
    <w:rsid w:val="00F332A3"/>
    <w:rsid w:val="00F34130"/>
    <w:rsid w:val="00F3422B"/>
    <w:rsid w:val="00F35094"/>
    <w:rsid w:val="00F35106"/>
    <w:rsid w:val="00F36060"/>
    <w:rsid w:val="00F36CE5"/>
    <w:rsid w:val="00F36D26"/>
    <w:rsid w:val="00F36D43"/>
    <w:rsid w:val="00F40437"/>
    <w:rsid w:val="00F42B18"/>
    <w:rsid w:val="00F43A7F"/>
    <w:rsid w:val="00F43D5F"/>
    <w:rsid w:val="00F47C63"/>
    <w:rsid w:val="00F50E81"/>
    <w:rsid w:val="00F516B2"/>
    <w:rsid w:val="00F538CC"/>
    <w:rsid w:val="00F54643"/>
    <w:rsid w:val="00F57881"/>
    <w:rsid w:val="00F57EED"/>
    <w:rsid w:val="00F61929"/>
    <w:rsid w:val="00F63592"/>
    <w:rsid w:val="00F63A9B"/>
    <w:rsid w:val="00F641B4"/>
    <w:rsid w:val="00F64D2D"/>
    <w:rsid w:val="00F65D96"/>
    <w:rsid w:val="00F672CA"/>
    <w:rsid w:val="00F70344"/>
    <w:rsid w:val="00F70E9C"/>
    <w:rsid w:val="00F7146E"/>
    <w:rsid w:val="00F7379D"/>
    <w:rsid w:val="00F7402C"/>
    <w:rsid w:val="00F76F0C"/>
    <w:rsid w:val="00F77E4D"/>
    <w:rsid w:val="00F80D89"/>
    <w:rsid w:val="00F80F0B"/>
    <w:rsid w:val="00F814E9"/>
    <w:rsid w:val="00F8187A"/>
    <w:rsid w:val="00F82B0C"/>
    <w:rsid w:val="00F84DD3"/>
    <w:rsid w:val="00F868AD"/>
    <w:rsid w:val="00F8715B"/>
    <w:rsid w:val="00F876F1"/>
    <w:rsid w:val="00F87F9C"/>
    <w:rsid w:val="00F900E5"/>
    <w:rsid w:val="00F90AA8"/>
    <w:rsid w:val="00F91D94"/>
    <w:rsid w:val="00F921AE"/>
    <w:rsid w:val="00F923E3"/>
    <w:rsid w:val="00F934C0"/>
    <w:rsid w:val="00F9353F"/>
    <w:rsid w:val="00F93811"/>
    <w:rsid w:val="00F94450"/>
    <w:rsid w:val="00F9569C"/>
    <w:rsid w:val="00F9605B"/>
    <w:rsid w:val="00F96B51"/>
    <w:rsid w:val="00F97219"/>
    <w:rsid w:val="00F97C0F"/>
    <w:rsid w:val="00FA10FC"/>
    <w:rsid w:val="00FA187E"/>
    <w:rsid w:val="00FA24F7"/>
    <w:rsid w:val="00FA381C"/>
    <w:rsid w:val="00FB10DC"/>
    <w:rsid w:val="00FB2D60"/>
    <w:rsid w:val="00FB320F"/>
    <w:rsid w:val="00FB335B"/>
    <w:rsid w:val="00FB34DC"/>
    <w:rsid w:val="00FB4BAD"/>
    <w:rsid w:val="00FB5DDF"/>
    <w:rsid w:val="00FB6505"/>
    <w:rsid w:val="00FB73E0"/>
    <w:rsid w:val="00FB7FE1"/>
    <w:rsid w:val="00FC00D2"/>
    <w:rsid w:val="00FC0F6D"/>
    <w:rsid w:val="00FC35F5"/>
    <w:rsid w:val="00FC37C1"/>
    <w:rsid w:val="00FC4917"/>
    <w:rsid w:val="00FC4C11"/>
    <w:rsid w:val="00FC5653"/>
    <w:rsid w:val="00FC5A3F"/>
    <w:rsid w:val="00FC5D75"/>
    <w:rsid w:val="00FD1AFF"/>
    <w:rsid w:val="00FD2EFC"/>
    <w:rsid w:val="00FD2F32"/>
    <w:rsid w:val="00FD60C4"/>
    <w:rsid w:val="00FE1167"/>
    <w:rsid w:val="00FE1B7C"/>
    <w:rsid w:val="00FE2BBB"/>
    <w:rsid w:val="00FE388A"/>
    <w:rsid w:val="00FE7970"/>
    <w:rsid w:val="00FF016B"/>
    <w:rsid w:val="00FF1415"/>
    <w:rsid w:val="00FF22D5"/>
    <w:rsid w:val="00FF534A"/>
    <w:rsid w:val="00FF5BEF"/>
    <w:rsid w:val="00FF5CC7"/>
    <w:rsid w:val="00FF6345"/>
    <w:rsid w:val="00FF65C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31E0B4"/>
  <w15:docId w15:val="{A8A7E432-661B-4D35-9FF5-8B219B49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4FBF"/>
    <w:pPr>
      <w:spacing w:before="240" w:after="240"/>
      <w:ind w:left="284" w:hanging="284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1C36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F6186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61C36"/>
    <w:pPr>
      <w:keepNext/>
      <w:ind w:left="54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1C36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61C36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461C36"/>
    <w:pPr>
      <w:spacing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46613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sid w:val="00546613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semiHidden/>
    <w:locked/>
    <w:rsid w:val="00546613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semiHidden/>
    <w:locked/>
    <w:rsid w:val="00546613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sid w:val="00546613"/>
    <w:rPr>
      <w:rFonts w:ascii="Calibri" w:hAnsi="Calibri"/>
      <w:b/>
      <w:i/>
      <w:sz w:val="26"/>
    </w:rPr>
  </w:style>
  <w:style w:type="character" w:customStyle="1" w:styleId="Nagwek8Znak">
    <w:name w:val="Nagłówek 8 Znak"/>
    <w:link w:val="Nagwek8"/>
    <w:semiHidden/>
    <w:locked/>
    <w:rsid w:val="00546613"/>
    <w:rPr>
      <w:rFonts w:ascii="Calibri" w:hAnsi="Calibri"/>
      <w:i/>
      <w:sz w:val="24"/>
    </w:rPr>
  </w:style>
  <w:style w:type="paragraph" w:styleId="Tekstpodstawowy">
    <w:name w:val="Body Text"/>
    <w:basedOn w:val="Normalny"/>
    <w:link w:val="TekstpodstawowyZnak"/>
    <w:rsid w:val="00461C36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semiHidden/>
    <w:locked/>
    <w:rsid w:val="00546613"/>
    <w:rPr>
      <w:sz w:val="24"/>
    </w:rPr>
  </w:style>
  <w:style w:type="paragraph" w:styleId="Tekstpodstawowywcity">
    <w:name w:val="Body Text Indent"/>
    <w:basedOn w:val="Normalny"/>
    <w:link w:val="TekstpodstawowywcityZnak"/>
    <w:rsid w:val="00461C36"/>
    <w:pPr>
      <w:spacing w:line="360" w:lineRule="auto"/>
      <w:ind w:firstLine="567"/>
      <w:jc w:val="both"/>
    </w:pPr>
  </w:style>
  <w:style w:type="character" w:customStyle="1" w:styleId="TekstpodstawowywcityZnak">
    <w:name w:val="Tekst podstawowy wcięty Znak"/>
    <w:link w:val="Tekstpodstawowywcity"/>
    <w:semiHidden/>
    <w:locked/>
    <w:rsid w:val="00546613"/>
    <w:rPr>
      <w:sz w:val="24"/>
    </w:rPr>
  </w:style>
  <w:style w:type="paragraph" w:styleId="Stopka">
    <w:name w:val="footer"/>
    <w:basedOn w:val="Normalny"/>
    <w:link w:val="StopkaZnak"/>
    <w:uiPriority w:val="99"/>
    <w:rsid w:val="00461C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46613"/>
    <w:rPr>
      <w:sz w:val="24"/>
    </w:rPr>
  </w:style>
  <w:style w:type="paragraph" w:styleId="Tekstpodstawowywcity3">
    <w:name w:val="Body Text Indent 3"/>
    <w:basedOn w:val="Normalny"/>
    <w:link w:val="Tekstpodstawowywcity3Znak"/>
    <w:rsid w:val="00461C36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546613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61C36"/>
    <w:pPr>
      <w:spacing w:line="360" w:lineRule="auto"/>
      <w:ind w:left="360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46613"/>
    <w:rPr>
      <w:sz w:val="24"/>
    </w:rPr>
  </w:style>
  <w:style w:type="paragraph" w:styleId="NormalnyWeb">
    <w:name w:val="Normal (Web)"/>
    <w:basedOn w:val="Normalny"/>
    <w:rsid w:val="00461C36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W-Tekstpodstawowy3">
    <w:name w:val="WW-Tekst podstawowy 3"/>
    <w:basedOn w:val="Normalny"/>
    <w:rsid w:val="00461C36"/>
    <w:pPr>
      <w:suppressAutoHyphens/>
    </w:pPr>
    <w:rPr>
      <w:rFonts w:ascii="Arial" w:hAnsi="Arial" w:cs="Arial"/>
      <w:sz w:val="22"/>
      <w:szCs w:val="22"/>
      <w:u w:val="single"/>
      <w:lang w:eastAsia="ar-SA"/>
    </w:rPr>
  </w:style>
  <w:style w:type="paragraph" w:customStyle="1" w:styleId="WW-Tekstpodstawowy2">
    <w:name w:val="WW-Tekst podstawowy 2"/>
    <w:basedOn w:val="Normalny"/>
    <w:rsid w:val="00461C36"/>
    <w:pPr>
      <w:tabs>
        <w:tab w:val="left" w:pos="360"/>
      </w:tabs>
      <w:suppressAutoHyphens/>
      <w:jc w:val="both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WW-Tekstpodstawowy21">
    <w:name w:val="WW-Tekst podstawowy 21"/>
    <w:basedOn w:val="Normalny"/>
    <w:rsid w:val="00461C36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character" w:styleId="Numerstrony">
    <w:name w:val="page number"/>
    <w:basedOn w:val="Domylnaczcionkaakapitu"/>
    <w:rsid w:val="00461C36"/>
  </w:style>
  <w:style w:type="paragraph" w:styleId="Tekstpodstawowy2">
    <w:name w:val="Body Text 2"/>
    <w:basedOn w:val="Normalny"/>
    <w:link w:val="Tekstpodstawowy2Znak"/>
    <w:rsid w:val="00461C36"/>
    <w:pPr>
      <w:spacing w:line="360" w:lineRule="auto"/>
      <w:jc w:val="center"/>
    </w:pPr>
  </w:style>
  <w:style w:type="character" w:customStyle="1" w:styleId="Tekstpodstawowy2Znak">
    <w:name w:val="Tekst podstawowy 2 Znak"/>
    <w:link w:val="Tekstpodstawowy2"/>
    <w:semiHidden/>
    <w:locked/>
    <w:rsid w:val="00546613"/>
    <w:rPr>
      <w:sz w:val="24"/>
    </w:rPr>
  </w:style>
  <w:style w:type="character" w:styleId="Hipercze">
    <w:name w:val="Hyperlink"/>
    <w:rsid w:val="00461C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1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46613"/>
    <w:rPr>
      <w:sz w:val="24"/>
    </w:rPr>
  </w:style>
  <w:style w:type="paragraph" w:customStyle="1" w:styleId="WW-Tekstpodstawowywcity2">
    <w:name w:val="WW-Tekst podstawowy wcięty 2"/>
    <w:basedOn w:val="Normalny"/>
    <w:rsid w:val="00461C36"/>
    <w:rPr>
      <w:rFonts w:ascii="Arial" w:hAnsi="Arial"/>
      <w:szCs w:val="20"/>
    </w:rPr>
  </w:style>
  <w:style w:type="paragraph" w:customStyle="1" w:styleId="western">
    <w:name w:val="western"/>
    <w:basedOn w:val="Normalny"/>
    <w:uiPriority w:val="99"/>
    <w:rsid w:val="00461C36"/>
    <w:pPr>
      <w:spacing w:before="100" w:beforeAutospacing="1"/>
    </w:pPr>
  </w:style>
  <w:style w:type="paragraph" w:styleId="Tekstpodstawowyzwciciem">
    <w:name w:val="Body Text First Indent"/>
    <w:basedOn w:val="Tekstpodstawowy"/>
    <w:link w:val="TekstpodstawowyzwciciemZnak"/>
    <w:rsid w:val="00461C36"/>
    <w:pPr>
      <w:spacing w:after="120" w:line="240" w:lineRule="auto"/>
      <w:ind w:firstLine="210"/>
      <w:jc w:val="left"/>
    </w:pPr>
  </w:style>
  <w:style w:type="character" w:customStyle="1" w:styleId="TekstpodstawowyzwciciemZnak">
    <w:name w:val="Tekst podstawowy z wcięciem Znak"/>
    <w:link w:val="Tekstpodstawowyzwciciem"/>
    <w:semiHidden/>
    <w:locked/>
    <w:rsid w:val="00546613"/>
    <w:rPr>
      <w:rFonts w:cs="Times New Roman"/>
      <w:sz w:val="24"/>
      <w:szCs w:val="24"/>
    </w:rPr>
  </w:style>
  <w:style w:type="character" w:customStyle="1" w:styleId="Symbolprzypiswdoln">
    <w:name w:val="Symbol przypisów doln."/>
    <w:rsid w:val="00461C36"/>
  </w:style>
  <w:style w:type="character" w:styleId="Odwoanieprzypisudolnego">
    <w:name w:val="footnote reference"/>
    <w:semiHidden/>
    <w:rsid w:val="00461C3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61C3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46613"/>
    <w:rPr>
      <w:sz w:val="20"/>
    </w:rPr>
  </w:style>
  <w:style w:type="paragraph" w:customStyle="1" w:styleId="pkt">
    <w:name w:val="pkt"/>
    <w:basedOn w:val="Normalny"/>
    <w:rsid w:val="00461C36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461C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546613"/>
    <w:rPr>
      <w:sz w:val="16"/>
    </w:rPr>
  </w:style>
  <w:style w:type="paragraph" w:styleId="Tytu">
    <w:name w:val="Title"/>
    <w:basedOn w:val="Normalny"/>
    <w:link w:val="TytuZnak"/>
    <w:qFormat/>
    <w:rsid w:val="00461C3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546613"/>
    <w:rPr>
      <w:rFonts w:ascii="Cambria" w:hAnsi="Cambria"/>
      <w:b/>
      <w:kern w:val="28"/>
      <w:sz w:val="32"/>
    </w:rPr>
  </w:style>
  <w:style w:type="character" w:styleId="UyteHipercze">
    <w:name w:val="FollowedHyperlink"/>
    <w:rsid w:val="00461C36"/>
    <w:rPr>
      <w:color w:val="800080"/>
      <w:u w:val="single"/>
    </w:rPr>
  </w:style>
  <w:style w:type="paragraph" w:customStyle="1" w:styleId="Zwykytekst2">
    <w:name w:val="Zwykły tekst2"/>
    <w:basedOn w:val="Normalny"/>
    <w:uiPriority w:val="99"/>
    <w:rsid w:val="007A49AF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859DD"/>
    <w:pPr>
      <w:suppressAutoHyphens/>
      <w:spacing w:line="360" w:lineRule="auto"/>
      <w:ind w:left="360"/>
    </w:pPr>
    <w:rPr>
      <w:lang w:eastAsia="ar-SA"/>
    </w:rPr>
  </w:style>
  <w:style w:type="paragraph" w:customStyle="1" w:styleId="Zwykytekst3">
    <w:name w:val="Zwykły tekst3"/>
    <w:basedOn w:val="Normalny"/>
    <w:rsid w:val="00F8187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909C4"/>
    <w:pPr>
      <w:suppressAutoHyphens/>
      <w:spacing w:line="360" w:lineRule="auto"/>
      <w:ind w:firstLine="567"/>
      <w:jc w:val="both"/>
    </w:pPr>
    <w:rPr>
      <w:b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666EA"/>
    <w:pPr>
      <w:keepNext/>
      <w:suppressAutoHyphens/>
      <w:spacing w:after="120"/>
    </w:pPr>
    <w:rPr>
      <w:rFonts w:ascii="Arial" w:hAnsi="Arial" w:cs="Tahoma"/>
      <w:sz w:val="28"/>
      <w:szCs w:val="28"/>
      <w:lang w:eastAsia="ar-SA"/>
    </w:rPr>
  </w:style>
  <w:style w:type="character" w:customStyle="1" w:styleId="Znakiprzypiswdolnych">
    <w:name w:val="Znaki przypisów dolnych"/>
    <w:rsid w:val="00AF6186"/>
    <w:rPr>
      <w:vertAlign w:val="superscript"/>
    </w:rPr>
  </w:style>
  <w:style w:type="character" w:customStyle="1" w:styleId="WW8Num14z2">
    <w:name w:val="WW8Num14z2"/>
    <w:rsid w:val="008761CF"/>
    <w:rPr>
      <w:rFonts w:ascii="Wingdings" w:hAnsi="Wingdings"/>
    </w:rPr>
  </w:style>
  <w:style w:type="paragraph" w:styleId="Tekstdymka">
    <w:name w:val="Balloon Text"/>
    <w:basedOn w:val="Normalny"/>
    <w:link w:val="TekstdymkaZnak"/>
    <w:semiHidden/>
    <w:rsid w:val="009577B6"/>
    <w:rPr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546613"/>
    <w:rPr>
      <w:sz w:val="2"/>
    </w:rPr>
  </w:style>
  <w:style w:type="paragraph" w:customStyle="1" w:styleId="Znak">
    <w:name w:val="Znak"/>
    <w:basedOn w:val="Normalny"/>
    <w:rsid w:val="009846CE"/>
    <w:rPr>
      <w:rFonts w:ascii="Arial" w:hAnsi="Arial" w:cs="Arial"/>
      <w:sz w:val="20"/>
      <w:szCs w:val="20"/>
    </w:rPr>
  </w:style>
  <w:style w:type="paragraph" w:customStyle="1" w:styleId="Znak1">
    <w:name w:val="Znak1"/>
    <w:basedOn w:val="Normalny"/>
    <w:rsid w:val="007B7312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CE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3134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546613"/>
    <w:rPr>
      <w:sz w:val="20"/>
    </w:rPr>
  </w:style>
  <w:style w:type="character" w:styleId="Odwoanieprzypisukocowego">
    <w:name w:val="endnote reference"/>
    <w:semiHidden/>
    <w:rsid w:val="003134F7"/>
    <w:rPr>
      <w:vertAlign w:val="superscript"/>
    </w:rPr>
  </w:style>
  <w:style w:type="character" w:customStyle="1" w:styleId="FontStyle73">
    <w:name w:val="Font Style73"/>
    <w:rsid w:val="00654D04"/>
    <w:rPr>
      <w:rFonts w:ascii="Times New Roman" w:hAnsi="Times New Roman"/>
      <w:sz w:val="22"/>
    </w:rPr>
  </w:style>
  <w:style w:type="paragraph" w:customStyle="1" w:styleId="Znak2">
    <w:name w:val="Znak2"/>
    <w:basedOn w:val="Normalny"/>
    <w:rsid w:val="009368E9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customStyle="1" w:styleId="text">
    <w:name w:val="text"/>
    <w:rsid w:val="00B12512"/>
  </w:style>
  <w:style w:type="paragraph" w:customStyle="1" w:styleId="Znak3">
    <w:name w:val="Znak3"/>
    <w:basedOn w:val="Normalny"/>
    <w:rsid w:val="006E7BD8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styleId="Pogrubienie">
    <w:name w:val="Strong"/>
    <w:qFormat/>
    <w:locked/>
    <w:rsid w:val="00E00E42"/>
    <w:rPr>
      <w:b/>
    </w:rPr>
  </w:style>
  <w:style w:type="paragraph" w:customStyle="1" w:styleId="Znak4">
    <w:name w:val="Znak4"/>
    <w:basedOn w:val="Normalny"/>
    <w:rsid w:val="00627105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0B2486"/>
    <w:pPr>
      <w:ind w:left="708"/>
    </w:pPr>
  </w:style>
  <w:style w:type="character" w:customStyle="1" w:styleId="BodyTextIndent2Char">
    <w:name w:val="Body Text Indent 2 Char"/>
    <w:locked/>
    <w:rsid w:val="00337B21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D58B3"/>
    <w:pPr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11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404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04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04BA9"/>
  </w:style>
  <w:style w:type="paragraph" w:styleId="Tematkomentarza">
    <w:name w:val="annotation subject"/>
    <w:basedOn w:val="Tekstkomentarza"/>
    <w:next w:val="Tekstkomentarza"/>
    <w:link w:val="TematkomentarzaZnak"/>
    <w:rsid w:val="00404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04BA9"/>
    <w:rPr>
      <w:b/>
      <w:bCs/>
    </w:rPr>
  </w:style>
  <w:style w:type="paragraph" w:customStyle="1" w:styleId="Default">
    <w:name w:val="Default"/>
    <w:rsid w:val="0067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63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B320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81901"/>
    <w:pPr>
      <w:spacing w:before="100" w:beforeAutospacing="1" w:after="100" w:afterAutospacing="1"/>
      <w:ind w:left="0" w:firstLine="0"/>
    </w:pPr>
  </w:style>
  <w:style w:type="character" w:customStyle="1" w:styleId="cf21">
    <w:name w:val="cf21"/>
    <w:rsid w:val="00B8190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plo-jawo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cieplo-jawo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EBFC-3AEB-4CE7-8603-ED4CA763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>Microsoft</Company>
  <LinksUpToDate>false</LinksUpToDate>
  <CharactersWithSpaces>4350</CharactersWithSpaces>
  <SharedDoc>false</SharedDoc>
  <HLinks>
    <vt:vector size="24" baseType="variant">
      <vt:variant>
        <vt:i4>2097209</vt:i4>
      </vt:variant>
      <vt:variant>
        <vt:i4>9</vt:i4>
      </vt:variant>
      <vt:variant>
        <vt:i4>0</vt:i4>
      </vt:variant>
      <vt:variant>
        <vt:i4>5</vt:i4>
      </vt:variant>
      <vt:variant>
        <vt:lpwstr>http://www.cieplo-jawor.pl/</vt:lpwstr>
      </vt:variant>
      <vt:variant>
        <vt:lpwstr/>
      </vt:variant>
      <vt:variant>
        <vt:i4>1114232</vt:i4>
      </vt:variant>
      <vt:variant>
        <vt:i4>6</vt:i4>
      </vt:variant>
      <vt:variant>
        <vt:i4>0</vt:i4>
      </vt:variant>
      <vt:variant>
        <vt:i4>5</vt:i4>
      </vt:variant>
      <vt:variant>
        <vt:lpwstr>mailto:biuro@cieplo-jawor.pl</vt:lpwstr>
      </vt:variant>
      <vt:variant>
        <vt:lpwstr/>
      </vt:variant>
      <vt:variant>
        <vt:i4>2097209</vt:i4>
      </vt:variant>
      <vt:variant>
        <vt:i4>3</vt:i4>
      </vt:variant>
      <vt:variant>
        <vt:i4>0</vt:i4>
      </vt:variant>
      <vt:variant>
        <vt:i4>5</vt:i4>
      </vt:variant>
      <vt:variant>
        <vt:lpwstr>http://www.cieplo-jawor.pl/</vt:lpwstr>
      </vt:variant>
      <vt:variant>
        <vt:lpwstr/>
      </vt:variant>
      <vt:variant>
        <vt:i4>1114232</vt:i4>
      </vt:variant>
      <vt:variant>
        <vt:i4>0</vt:i4>
      </vt:variant>
      <vt:variant>
        <vt:i4>0</vt:i4>
      </vt:variant>
      <vt:variant>
        <vt:i4>5</vt:i4>
      </vt:variant>
      <vt:variant>
        <vt:lpwstr>mailto:biuro@cieplo-jawor.pl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creator>Grzegorz Zakrzewski</dc:creator>
  <cp:lastModifiedBy>Katarzyna Winkler</cp:lastModifiedBy>
  <cp:revision>14</cp:revision>
  <cp:lastPrinted>2024-06-25T06:57:00Z</cp:lastPrinted>
  <dcterms:created xsi:type="dcterms:W3CDTF">2025-04-23T20:12:00Z</dcterms:created>
  <dcterms:modified xsi:type="dcterms:W3CDTF">2025-04-25T12:17:00Z</dcterms:modified>
</cp:coreProperties>
</file>